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C6812" w14:textId="77777777" w:rsidR="00CC2CEF" w:rsidRPr="001B5577" w:rsidRDefault="00CC2CEF">
      <w:pPr>
        <w:pStyle w:val="Title"/>
        <w:rPr>
          <w:sz w:val="10"/>
          <w:szCs w:val="10"/>
        </w:rPr>
      </w:pPr>
    </w:p>
    <w:p w14:paraId="5C1A5BE8" w14:textId="076F39E3" w:rsidR="00BB3789" w:rsidRPr="002C4407" w:rsidRDefault="00AB6555">
      <w:pPr>
        <w:pStyle w:val="Title"/>
        <w:rPr>
          <w:sz w:val="40"/>
          <w:szCs w:val="4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2C4407">
        <w:rPr>
          <w:sz w:val="40"/>
          <w:szCs w:val="4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Data Analytics Reverse Brief</w:t>
      </w:r>
    </w:p>
    <w:p w14:paraId="7A44B0B7" w14:textId="620B7E24" w:rsidR="00BB3789" w:rsidRDefault="00AB6555" w:rsidP="00AB6555">
      <w:pPr>
        <w:spacing w:after="120"/>
      </w:pPr>
      <w:r>
        <w:t xml:space="preserve">Prepared by: </w:t>
      </w:r>
      <w:r w:rsidR="007641AA">
        <w:t>[</w:t>
      </w:r>
      <w:r w:rsidR="00FF3A93">
        <w:t>Name, Role, Team</w:t>
      </w:r>
      <w:r w:rsidR="007641AA">
        <w:t>]</w:t>
      </w:r>
    </w:p>
    <w:p w14:paraId="7BE5381D" w14:textId="20FC06EE" w:rsidR="00BB3789" w:rsidRDefault="00AB6555" w:rsidP="00AB6555">
      <w:pPr>
        <w:spacing w:after="120"/>
      </w:pPr>
      <w:r>
        <w:t xml:space="preserve">Requestor: </w:t>
      </w:r>
      <w:r w:rsidR="007641AA">
        <w:t>[</w:t>
      </w:r>
      <w:r w:rsidR="00FF3A93">
        <w:t>Name, Role, Team</w:t>
      </w:r>
      <w:r w:rsidR="007641AA">
        <w:t>]</w:t>
      </w:r>
    </w:p>
    <w:p w14:paraId="23A69EAF" w14:textId="77777777" w:rsidR="00BB3789" w:rsidRPr="0038783F" w:rsidRDefault="00AB6555" w:rsidP="00FF3A93">
      <w:pPr>
        <w:pStyle w:val="Heading1"/>
        <w:spacing w:before="0"/>
        <w:rPr>
          <w:b/>
          <w:bCs/>
        </w:rPr>
      </w:pPr>
      <w:r w:rsidRPr="0038783F">
        <w:rPr>
          <w:b/>
          <w:bCs/>
        </w:rPr>
        <w:t>PURPOSE</w:t>
      </w:r>
    </w:p>
    <w:p w14:paraId="4A2253A6" w14:textId="2CC4EF1F" w:rsidR="00BB3789" w:rsidRPr="00476C85" w:rsidRDefault="007641AA" w:rsidP="001B5577">
      <w:pPr>
        <w:spacing w:before="60" w:after="60"/>
        <w:rPr>
          <w:i/>
          <w:iCs/>
        </w:rPr>
      </w:pPr>
      <w:r>
        <w:rPr>
          <w:i/>
          <w:iCs/>
        </w:rPr>
        <w:t>[</w:t>
      </w:r>
      <w:r w:rsidR="00FF3A93" w:rsidRPr="00476C85">
        <w:rPr>
          <w:i/>
          <w:iCs/>
        </w:rPr>
        <w:t>What is the motivator for the analysis? What are the desired outcomes</w:t>
      </w:r>
      <w:r w:rsidR="00AB6555">
        <w:rPr>
          <w:i/>
          <w:iCs/>
        </w:rPr>
        <w:t>? What metric are we looking to uplift/change? What is the expected business impact?</w:t>
      </w:r>
      <w:r>
        <w:rPr>
          <w:i/>
          <w:iCs/>
        </w:rPr>
        <w:t>]</w:t>
      </w:r>
    </w:p>
    <w:p w14:paraId="0BFEAA36" w14:textId="5207C05B" w:rsidR="00BB3789" w:rsidRDefault="00AB6555" w:rsidP="0038783F">
      <w:pPr>
        <w:pStyle w:val="Heading3"/>
        <w:spacing w:before="120"/>
      </w:pPr>
      <w:r>
        <w:t xml:space="preserve">Business </w:t>
      </w:r>
      <w:r w:rsidRPr="00EF7E53">
        <w:t>Context</w:t>
      </w:r>
    </w:p>
    <w:p w14:paraId="43D4847A" w14:textId="1EDDABE3" w:rsidR="00BB3789" w:rsidRPr="00476C85" w:rsidRDefault="007641AA" w:rsidP="001B5577">
      <w:pPr>
        <w:spacing w:before="60" w:after="60"/>
        <w:rPr>
          <w:i/>
          <w:iCs/>
        </w:rPr>
      </w:pPr>
      <w:r>
        <w:rPr>
          <w:i/>
          <w:iCs/>
        </w:rPr>
        <w:t>[</w:t>
      </w:r>
      <w:r w:rsidR="009B140A" w:rsidRPr="00476C85">
        <w:rPr>
          <w:i/>
          <w:iCs/>
        </w:rPr>
        <w:t>Provide more information that is relevant to the request. This could include background, business processes, goals, strategies or challenges.</w:t>
      </w:r>
      <w:r>
        <w:rPr>
          <w:i/>
          <w:iCs/>
        </w:rPr>
        <w:t>]</w:t>
      </w:r>
    </w:p>
    <w:p w14:paraId="3315DE6A" w14:textId="725B32C6" w:rsidR="00840982" w:rsidRDefault="009B140A" w:rsidP="0038783F">
      <w:pPr>
        <w:pStyle w:val="Heading3"/>
        <w:spacing w:before="120"/>
      </w:pPr>
      <w:r>
        <w:t xml:space="preserve">Working </w:t>
      </w:r>
      <w:r w:rsidR="00E94271">
        <w:t>Hypothesis</w:t>
      </w:r>
      <w:r>
        <w:t xml:space="preserve"> </w:t>
      </w:r>
    </w:p>
    <w:tbl>
      <w:tblPr>
        <w:tblStyle w:val="PlainTable1"/>
        <w:tblW w:w="10060" w:type="dxa"/>
        <w:tblLook w:val="0400" w:firstRow="0" w:lastRow="0" w:firstColumn="0" w:lastColumn="0" w:noHBand="0" w:noVBand="1"/>
      </w:tblPr>
      <w:tblGrid>
        <w:gridCol w:w="817"/>
        <w:gridCol w:w="9243"/>
      </w:tblGrid>
      <w:tr w:rsidR="00476C85" w:rsidRPr="00476C85" w14:paraId="3732CA33" w14:textId="77777777" w:rsidTr="00410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17" w:type="dxa"/>
            <w:shd w:val="clear" w:color="auto" w:fill="auto"/>
          </w:tcPr>
          <w:p w14:paraId="17E5968F" w14:textId="3283C757" w:rsidR="00476C85" w:rsidRPr="00476C85" w:rsidRDefault="00476C85" w:rsidP="00476C85">
            <w:pPr>
              <w:rPr>
                <w:b/>
                <w:bCs/>
              </w:rPr>
            </w:pPr>
            <w:r w:rsidRPr="00476C85">
              <w:rPr>
                <w:b/>
                <w:bCs/>
              </w:rPr>
              <w:t>#</w:t>
            </w:r>
          </w:p>
        </w:tc>
        <w:tc>
          <w:tcPr>
            <w:tcW w:w="9243" w:type="dxa"/>
            <w:shd w:val="clear" w:color="auto" w:fill="auto"/>
          </w:tcPr>
          <w:p w14:paraId="5DCDB201" w14:textId="4D2C6148" w:rsidR="00476C85" w:rsidRPr="00476C85" w:rsidRDefault="00476C85" w:rsidP="00476C85">
            <w:pPr>
              <w:rPr>
                <w:b/>
                <w:bCs/>
              </w:rPr>
            </w:pPr>
            <w:r w:rsidRPr="00476C85">
              <w:rPr>
                <w:b/>
                <w:bCs/>
              </w:rPr>
              <w:t>Hypothesis</w:t>
            </w:r>
          </w:p>
        </w:tc>
      </w:tr>
      <w:tr w:rsidR="00476C85" w:rsidRPr="00476C85" w14:paraId="0FD11860" w14:textId="77777777" w:rsidTr="00410FDD">
        <w:tc>
          <w:tcPr>
            <w:tcW w:w="817" w:type="dxa"/>
            <w:shd w:val="clear" w:color="auto" w:fill="F2F2F2" w:themeFill="background1" w:themeFillShade="F2"/>
          </w:tcPr>
          <w:p w14:paraId="2AA38766" w14:textId="63A0D1B8" w:rsidR="00476C85" w:rsidRDefault="00476C85" w:rsidP="001B5577">
            <w:pPr>
              <w:spacing w:before="60"/>
            </w:pPr>
            <w:r>
              <w:t>H1</w:t>
            </w:r>
          </w:p>
        </w:tc>
        <w:tc>
          <w:tcPr>
            <w:tcW w:w="9243" w:type="dxa"/>
            <w:shd w:val="clear" w:color="auto" w:fill="F2F2F2" w:themeFill="background1" w:themeFillShade="F2"/>
          </w:tcPr>
          <w:p w14:paraId="5E8E2FEA" w14:textId="20B42ED5" w:rsidR="002C1D49" w:rsidRPr="00476C85" w:rsidRDefault="007641AA" w:rsidP="001B5577">
            <w:pPr>
              <w:spacing w:before="60"/>
              <w:rPr>
                <w:i/>
                <w:iCs/>
              </w:rPr>
            </w:pPr>
            <w:r>
              <w:rPr>
                <w:i/>
                <w:iCs/>
              </w:rPr>
              <w:t>[</w:t>
            </w:r>
            <w:r w:rsidR="00476C85" w:rsidRPr="00476C85">
              <w:rPr>
                <w:i/>
                <w:iCs/>
              </w:rPr>
              <w:t xml:space="preserve">State a BELIEF about the current state of play or expected </w:t>
            </w:r>
            <w:r w:rsidR="00AB6555">
              <w:rPr>
                <w:i/>
                <w:iCs/>
              </w:rPr>
              <w:t>results/outcomes</w:t>
            </w:r>
            <w:r>
              <w:rPr>
                <w:i/>
                <w:iCs/>
              </w:rPr>
              <w:t>]</w:t>
            </w:r>
          </w:p>
        </w:tc>
      </w:tr>
    </w:tbl>
    <w:p w14:paraId="455601D9" w14:textId="1D03B52E" w:rsidR="00476C85" w:rsidRPr="00476C85" w:rsidRDefault="00AB6555" w:rsidP="001B5577">
      <w:pPr>
        <w:pStyle w:val="Heading3"/>
        <w:spacing w:before="120"/>
      </w:pPr>
      <w:r>
        <w:t>Key Assumption</w:t>
      </w:r>
      <w:r w:rsidR="00476C85">
        <w:t>s</w:t>
      </w:r>
    </w:p>
    <w:tbl>
      <w:tblPr>
        <w:tblStyle w:val="PlainTable1"/>
        <w:tblW w:w="10060" w:type="dxa"/>
        <w:tblLook w:val="0420" w:firstRow="1" w:lastRow="0" w:firstColumn="0" w:lastColumn="0" w:noHBand="0" w:noVBand="1"/>
      </w:tblPr>
      <w:tblGrid>
        <w:gridCol w:w="800"/>
        <w:gridCol w:w="3873"/>
        <w:gridCol w:w="2126"/>
        <w:gridCol w:w="3261"/>
      </w:tblGrid>
      <w:tr w:rsidR="00476C85" w:rsidRPr="00476C85" w14:paraId="6431F25A" w14:textId="77777777" w:rsidTr="00410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0" w:type="dxa"/>
          </w:tcPr>
          <w:p w14:paraId="34CF49FA" w14:textId="6B2B4B3F" w:rsidR="00476C85" w:rsidRPr="00476C85" w:rsidRDefault="00476C85" w:rsidP="00476C85">
            <w:r>
              <w:t>#</w:t>
            </w:r>
          </w:p>
        </w:tc>
        <w:tc>
          <w:tcPr>
            <w:tcW w:w="3873" w:type="dxa"/>
          </w:tcPr>
          <w:p w14:paraId="0F55DC7B" w14:textId="66F01DFF" w:rsidR="00476C85" w:rsidRPr="00476C85" w:rsidRDefault="00476C85" w:rsidP="00476C85">
            <w:r>
              <w:t>Assumption</w:t>
            </w:r>
            <w:r w:rsidR="00840982">
              <w:t>/s</w:t>
            </w:r>
          </w:p>
        </w:tc>
        <w:tc>
          <w:tcPr>
            <w:tcW w:w="2126" w:type="dxa"/>
          </w:tcPr>
          <w:p w14:paraId="6BF81A4C" w14:textId="55FB83E1" w:rsidR="00476C85" w:rsidRPr="00476C85" w:rsidRDefault="00476C85" w:rsidP="00476C85">
            <w:r>
              <w:t>Evidence to Test</w:t>
            </w:r>
          </w:p>
        </w:tc>
        <w:tc>
          <w:tcPr>
            <w:tcW w:w="3261" w:type="dxa"/>
          </w:tcPr>
          <w:p w14:paraId="2815B79E" w14:textId="2CFF3338" w:rsidR="00476C85" w:rsidRPr="00476C85" w:rsidRDefault="00476C85" w:rsidP="00476C85">
            <w:r>
              <w:t>Owner / Comment</w:t>
            </w:r>
          </w:p>
        </w:tc>
      </w:tr>
      <w:tr w:rsidR="00476C85" w:rsidRPr="00476C85" w14:paraId="6CB95707" w14:textId="77777777" w:rsidTr="00410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00" w:type="dxa"/>
          </w:tcPr>
          <w:p w14:paraId="0A392DF3" w14:textId="1D4C9085" w:rsidR="00476C85" w:rsidRDefault="00476C85" w:rsidP="001B5577">
            <w:pPr>
              <w:spacing w:before="60"/>
            </w:pPr>
            <w:r>
              <w:t>A1</w:t>
            </w:r>
          </w:p>
        </w:tc>
        <w:tc>
          <w:tcPr>
            <w:tcW w:w="3873" w:type="dxa"/>
          </w:tcPr>
          <w:p w14:paraId="4EA48331" w14:textId="1832572C" w:rsidR="00476C85" w:rsidRPr="00476C85" w:rsidRDefault="007641AA" w:rsidP="001B5577">
            <w:pPr>
              <w:spacing w:before="60"/>
              <w:rPr>
                <w:i/>
                <w:iCs/>
              </w:rPr>
            </w:pPr>
            <w:r>
              <w:rPr>
                <w:i/>
                <w:iCs/>
              </w:rPr>
              <w:t>[</w:t>
            </w:r>
            <w:r w:rsidR="00476C85" w:rsidRPr="00476C85">
              <w:rPr>
                <w:i/>
                <w:iCs/>
              </w:rPr>
              <w:t>Assumption name</w:t>
            </w:r>
            <w:r>
              <w:rPr>
                <w:i/>
                <w:iCs/>
              </w:rPr>
              <w:t>]</w:t>
            </w:r>
          </w:p>
        </w:tc>
        <w:tc>
          <w:tcPr>
            <w:tcW w:w="2126" w:type="dxa"/>
          </w:tcPr>
          <w:p w14:paraId="1849C652" w14:textId="63F24CC8" w:rsidR="00476C85" w:rsidRPr="00476C85" w:rsidRDefault="007641AA" w:rsidP="001B5577">
            <w:pPr>
              <w:spacing w:before="120"/>
              <w:rPr>
                <w:i/>
                <w:iCs/>
              </w:rPr>
            </w:pPr>
            <w:r>
              <w:rPr>
                <w:i/>
                <w:iCs/>
              </w:rPr>
              <w:t>[</w:t>
            </w:r>
            <w:r w:rsidR="00476C85" w:rsidRPr="00476C85">
              <w:rPr>
                <w:i/>
                <w:iCs/>
              </w:rPr>
              <w:t>What to test</w:t>
            </w:r>
            <w:r>
              <w:rPr>
                <w:i/>
                <w:iCs/>
              </w:rPr>
              <w:t>]</w:t>
            </w:r>
          </w:p>
        </w:tc>
        <w:tc>
          <w:tcPr>
            <w:tcW w:w="3261" w:type="dxa"/>
          </w:tcPr>
          <w:p w14:paraId="6149F142" w14:textId="69ABB0D3" w:rsidR="00476C85" w:rsidRPr="00476C85" w:rsidRDefault="007641AA" w:rsidP="001B5577">
            <w:pPr>
              <w:spacing w:before="120"/>
              <w:rPr>
                <w:i/>
                <w:iCs/>
              </w:rPr>
            </w:pPr>
            <w:r>
              <w:rPr>
                <w:i/>
                <w:iCs/>
              </w:rPr>
              <w:t>[</w:t>
            </w:r>
            <w:r w:rsidR="00476C85" w:rsidRPr="00476C85">
              <w:rPr>
                <w:i/>
                <w:iCs/>
              </w:rPr>
              <w:t>Analyst</w:t>
            </w:r>
            <w:r>
              <w:rPr>
                <w:i/>
                <w:iCs/>
              </w:rPr>
              <w:t>]</w:t>
            </w:r>
          </w:p>
        </w:tc>
      </w:tr>
    </w:tbl>
    <w:p w14:paraId="0CA9BAF9" w14:textId="50A108ED" w:rsidR="00BB3789" w:rsidRDefault="00AB6555" w:rsidP="001B5577">
      <w:pPr>
        <w:pStyle w:val="Heading3"/>
        <w:spacing w:before="120"/>
      </w:pPr>
      <w:r>
        <w:t>Key Questions</w:t>
      </w:r>
    </w:p>
    <w:tbl>
      <w:tblPr>
        <w:tblStyle w:val="PlainTable1"/>
        <w:tblW w:w="10060" w:type="dxa"/>
        <w:tblLook w:val="0420" w:firstRow="1" w:lastRow="0" w:firstColumn="0" w:lastColumn="0" w:noHBand="0" w:noVBand="1"/>
      </w:tblPr>
      <w:tblGrid>
        <w:gridCol w:w="809"/>
        <w:gridCol w:w="9251"/>
      </w:tblGrid>
      <w:tr w:rsidR="00476C85" w:rsidRPr="00476C85" w14:paraId="6B5B1572" w14:textId="77777777" w:rsidTr="00410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9" w:type="dxa"/>
          </w:tcPr>
          <w:p w14:paraId="60341513" w14:textId="77777777" w:rsidR="00476C85" w:rsidRPr="00476C85" w:rsidRDefault="00476C85" w:rsidP="00BB58F3">
            <w:r>
              <w:t>#</w:t>
            </w:r>
          </w:p>
        </w:tc>
        <w:tc>
          <w:tcPr>
            <w:tcW w:w="9251" w:type="dxa"/>
          </w:tcPr>
          <w:p w14:paraId="49195191" w14:textId="33756533" w:rsidR="00476C85" w:rsidRPr="00476C85" w:rsidRDefault="00476C85" w:rsidP="00BB58F3">
            <w:r>
              <w:t>Key Question</w:t>
            </w:r>
            <w:r w:rsidR="00840982">
              <w:t>/s</w:t>
            </w:r>
          </w:p>
        </w:tc>
      </w:tr>
      <w:tr w:rsidR="00476C85" w:rsidRPr="00476C85" w14:paraId="653AB91D" w14:textId="77777777" w:rsidTr="00410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09" w:type="dxa"/>
          </w:tcPr>
          <w:p w14:paraId="2052943A" w14:textId="77777777" w:rsidR="00476C85" w:rsidRDefault="00476C85" w:rsidP="001B5577">
            <w:pPr>
              <w:spacing w:before="60"/>
            </w:pPr>
            <w:r>
              <w:t>KQ1</w:t>
            </w:r>
          </w:p>
        </w:tc>
        <w:tc>
          <w:tcPr>
            <w:tcW w:w="9251" w:type="dxa"/>
          </w:tcPr>
          <w:p w14:paraId="1B0D386F" w14:textId="4F35A195" w:rsidR="00476C85" w:rsidRPr="00476C85" w:rsidRDefault="000A35EA" w:rsidP="001B5577">
            <w:pPr>
              <w:spacing w:before="60"/>
              <w:rPr>
                <w:i/>
                <w:iCs/>
              </w:rPr>
            </w:pPr>
            <w:r>
              <w:rPr>
                <w:i/>
                <w:iCs/>
              </w:rPr>
              <w:t>[</w:t>
            </w:r>
            <w:r w:rsidR="00476C85" w:rsidRPr="00476C85">
              <w:rPr>
                <w:i/>
                <w:iCs/>
              </w:rPr>
              <w:t>What specifically should the analysis answer?</w:t>
            </w:r>
            <w:r w:rsidR="007641AA">
              <w:rPr>
                <w:i/>
                <w:iCs/>
              </w:rPr>
              <w:t>]</w:t>
            </w:r>
          </w:p>
        </w:tc>
      </w:tr>
    </w:tbl>
    <w:p w14:paraId="6589120B" w14:textId="23A060EE" w:rsidR="00BB3789" w:rsidRDefault="00AB6555" w:rsidP="001B5577">
      <w:pPr>
        <w:pStyle w:val="Heading3"/>
        <w:spacing w:before="120"/>
      </w:pPr>
      <w:r>
        <w:t>Proposed Analytical Approach</w:t>
      </w:r>
    </w:p>
    <w:p w14:paraId="2E0996D7" w14:textId="6788B493" w:rsidR="00BB3789" w:rsidRDefault="007641AA" w:rsidP="001B5577">
      <w:pPr>
        <w:pStyle w:val="ListBullet"/>
        <w:numPr>
          <w:ilvl w:val="0"/>
          <w:numId w:val="0"/>
        </w:numPr>
        <w:spacing w:before="60" w:after="60"/>
        <w:ind w:left="357" w:hanging="357"/>
        <w:rPr>
          <w:i/>
          <w:iCs/>
        </w:rPr>
      </w:pPr>
      <w:r>
        <w:rPr>
          <w:i/>
          <w:iCs/>
        </w:rPr>
        <w:t>[</w:t>
      </w:r>
      <w:r w:rsidR="009B140A" w:rsidRPr="00476C85">
        <w:rPr>
          <w:i/>
          <w:iCs/>
        </w:rPr>
        <w:t>Describe the type of modelling/analytical approach to be taken</w:t>
      </w:r>
      <w:r>
        <w:rPr>
          <w:i/>
          <w:iCs/>
        </w:rPr>
        <w:t>]</w:t>
      </w:r>
    </w:p>
    <w:p w14:paraId="61780ADA" w14:textId="77777777" w:rsidR="007A45BC" w:rsidRPr="00476C85" w:rsidRDefault="007A45BC" w:rsidP="001B5577">
      <w:pPr>
        <w:pStyle w:val="ListBullet"/>
        <w:numPr>
          <w:ilvl w:val="0"/>
          <w:numId w:val="0"/>
        </w:numPr>
        <w:spacing w:before="60" w:after="60"/>
        <w:ind w:left="357" w:hanging="357"/>
        <w:rPr>
          <w:i/>
          <w:iCs/>
        </w:rPr>
      </w:pPr>
    </w:p>
    <w:p w14:paraId="40EC7C9D" w14:textId="170D19B3" w:rsidR="00BB3789" w:rsidRDefault="00AB6555" w:rsidP="001B5577">
      <w:pPr>
        <w:pStyle w:val="Heading3"/>
        <w:spacing w:before="120"/>
      </w:pPr>
      <w:r>
        <w:t>Data Sources &amp; Quality Checks</w:t>
      </w:r>
    </w:p>
    <w:tbl>
      <w:tblPr>
        <w:tblStyle w:val="PlainTable1"/>
        <w:tblW w:w="10060" w:type="dxa"/>
        <w:tblLook w:val="0420" w:firstRow="1" w:lastRow="0" w:firstColumn="0" w:lastColumn="0" w:noHBand="0" w:noVBand="1"/>
      </w:tblPr>
      <w:tblGrid>
        <w:gridCol w:w="686"/>
        <w:gridCol w:w="2033"/>
        <w:gridCol w:w="1410"/>
        <w:gridCol w:w="2665"/>
        <w:gridCol w:w="3266"/>
      </w:tblGrid>
      <w:tr w:rsidR="00476C85" w:rsidRPr="00476C85" w14:paraId="16942594" w14:textId="77777777" w:rsidTr="00410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86" w:type="dxa"/>
          </w:tcPr>
          <w:p w14:paraId="1E8E3C4C" w14:textId="77777777" w:rsidR="00476C85" w:rsidRPr="00476C85" w:rsidRDefault="00476C85" w:rsidP="00BB58F3">
            <w:r>
              <w:t>#</w:t>
            </w:r>
          </w:p>
        </w:tc>
        <w:tc>
          <w:tcPr>
            <w:tcW w:w="2033" w:type="dxa"/>
          </w:tcPr>
          <w:p w14:paraId="51ABE6FB" w14:textId="2D4C1698" w:rsidR="00476C85" w:rsidRPr="00476C85" w:rsidRDefault="00476C85" w:rsidP="00BB58F3">
            <w:r>
              <w:t>Source Location</w:t>
            </w:r>
          </w:p>
        </w:tc>
        <w:tc>
          <w:tcPr>
            <w:tcW w:w="1410" w:type="dxa"/>
          </w:tcPr>
          <w:p w14:paraId="4AC90DF0" w14:textId="45BD37CE" w:rsidR="00476C85" w:rsidRPr="00476C85" w:rsidRDefault="00476C85" w:rsidP="00BB58F3">
            <w:r>
              <w:t>Coverage</w:t>
            </w:r>
          </w:p>
        </w:tc>
        <w:tc>
          <w:tcPr>
            <w:tcW w:w="2665" w:type="dxa"/>
          </w:tcPr>
          <w:p w14:paraId="1FE43734" w14:textId="7738E095" w:rsidR="00476C85" w:rsidRDefault="00476C85" w:rsidP="00BB58F3">
            <w:r>
              <w:t>Key Fields</w:t>
            </w:r>
          </w:p>
        </w:tc>
        <w:tc>
          <w:tcPr>
            <w:tcW w:w="3266" w:type="dxa"/>
          </w:tcPr>
          <w:p w14:paraId="1E289977" w14:textId="725CAA17" w:rsidR="00476C85" w:rsidRPr="00476C85" w:rsidRDefault="00695694" w:rsidP="00BB58F3">
            <w:r>
              <w:t>Quality</w:t>
            </w:r>
          </w:p>
        </w:tc>
      </w:tr>
      <w:tr w:rsidR="00410FDD" w:rsidRPr="00476C85" w14:paraId="6243D2BF" w14:textId="77777777" w:rsidTr="00410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86" w:type="dxa"/>
          </w:tcPr>
          <w:p w14:paraId="4C724CD9" w14:textId="0A2F652F" w:rsidR="00476C85" w:rsidRDefault="00476C85" w:rsidP="001B5577">
            <w:pPr>
              <w:spacing w:before="60"/>
            </w:pPr>
            <w:r>
              <w:t>S1</w:t>
            </w:r>
          </w:p>
        </w:tc>
        <w:tc>
          <w:tcPr>
            <w:tcW w:w="2033" w:type="dxa"/>
          </w:tcPr>
          <w:p w14:paraId="57FAEF81" w14:textId="0B7AE131" w:rsidR="00476C85" w:rsidRPr="00476C85" w:rsidRDefault="00695694" w:rsidP="001B5577">
            <w:pPr>
              <w:spacing w:before="60"/>
              <w:rPr>
                <w:i/>
                <w:iCs/>
              </w:rPr>
            </w:pPr>
            <w:r>
              <w:rPr>
                <w:i/>
                <w:iCs/>
              </w:rPr>
              <w:t>[</w:t>
            </w:r>
            <w:r w:rsidR="00476C85">
              <w:rPr>
                <w:i/>
                <w:iCs/>
              </w:rPr>
              <w:t>Location of data</w:t>
            </w:r>
            <w:r>
              <w:rPr>
                <w:i/>
                <w:iCs/>
              </w:rPr>
              <w:t>]</w:t>
            </w:r>
          </w:p>
        </w:tc>
        <w:tc>
          <w:tcPr>
            <w:tcW w:w="1410" w:type="dxa"/>
          </w:tcPr>
          <w:p w14:paraId="50C31D6D" w14:textId="06DB0EFC" w:rsidR="00476C85" w:rsidRPr="00476C85" w:rsidRDefault="00695694" w:rsidP="001B5577">
            <w:pPr>
              <w:spacing w:before="60"/>
              <w:rPr>
                <w:i/>
                <w:iCs/>
              </w:rPr>
            </w:pPr>
            <w:r>
              <w:rPr>
                <w:i/>
                <w:iCs/>
              </w:rPr>
              <w:t>[</w:t>
            </w:r>
            <w:r w:rsidR="00476C85">
              <w:rPr>
                <w:i/>
                <w:iCs/>
              </w:rPr>
              <w:t>Date range</w:t>
            </w:r>
            <w:r>
              <w:rPr>
                <w:i/>
                <w:iCs/>
              </w:rPr>
              <w:t>]</w:t>
            </w:r>
          </w:p>
        </w:tc>
        <w:tc>
          <w:tcPr>
            <w:tcW w:w="2665" w:type="dxa"/>
          </w:tcPr>
          <w:p w14:paraId="0DA5EA54" w14:textId="34EE3211" w:rsidR="00476C85" w:rsidRPr="00476C85" w:rsidRDefault="000A35EA" w:rsidP="001B5577">
            <w:pPr>
              <w:spacing w:before="60"/>
              <w:rPr>
                <w:i/>
                <w:iCs/>
              </w:rPr>
            </w:pPr>
            <w:r>
              <w:rPr>
                <w:i/>
                <w:iCs/>
              </w:rPr>
              <w:t>[</w:t>
            </w:r>
            <w:r w:rsidR="00476C85">
              <w:rPr>
                <w:i/>
                <w:iCs/>
              </w:rPr>
              <w:t>Most important data points</w:t>
            </w:r>
            <w:r>
              <w:rPr>
                <w:i/>
                <w:iCs/>
              </w:rPr>
              <w:t>]</w:t>
            </w:r>
          </w:p>
        </w:tc>
        <w:tc>
          <w:tcPr>
            <w:tcW w:w="3266" w:type="dxa"/>
          </w:tcPr>
          <w:p w14:paraId="684CB836" w14:textId="70C43A9B" w:rsidR="00476C85" w:rsidRPr="00476C85" w:rsidRDefault="000A35EA" w:rsidP="001B5577">
            <w:pPr>
              <w:spacing w:before="60"/>
              <w:rPr>
                <w:i/>
                <w:iCs/>
              </w:rPr>
            </w:pPr>
            <w:r>
              <w:rPr>
                <w:i/>
                <w:iCs/>
              </w:rPr>
              <w:t>[</w:t>
            </w:r>
            <w:r w:rsidR="00695694">
              <w:rPr>
                <w:i/>
                <w:iCs/>
              </w:rPr>
              <w:t>Known issues</w:t>
            </w:r>
            <w:r>
              <w:rPr>
                <w:i/>
                <w:iCs/>
              </w:rPr>
              <w:t>]</w:t>
            </w:r>
          </w:p>
        </w:tc>
      </w:tr>
    </w:tbl>
    <w:p w14:paraId="1C206C1B" w14:textId="5A17FE1C" w:rsidR="00BB3789" w:rsidRDefault="00AB6555" w:rsidP="001B5577">
      <w:pPr>
        <w:pStyle w:val="Heading3"/>
        <w:spacing w:before="120"/>
      </w:pPr>
      <w:r>
        <w:t xml:space="preserve">Deliverables </w:t>
      </w:r>
    </w:p>
    <w:tbl>
      <w:tblPr>
        <w:tblStyle w:val="PlainTable1"/>
        <w:tblW w:w="10060" w:type="dxa"/>
        <w:tblLook w:val="0420" w:firstRow="1" w:lastRow="0" w:firstColumn="0" w:lastColumn="0" w:noHBand="0" w:noVBand="1"/>
      </w:tblPr>
      <w:tblGrid>
        <w:gridCol w:w="700"/>
        <w:gridCol w:w="6099"/>
        <w:gridCol w:w="3261"/>
      </w:tblGrid>
      <w:tr w:rsidR="00695694" w:rsidRPr="00476C85" w14:paraId="2305467B" w14:textId="77777777" w:rsidTr="00410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0" w:type="dxa"/>
          </w:tcPr>
          <w:p w14:paraId="1D390FB3" w14:textId="77777777" w:rsidR="00695694" w:rsidRPr="00476C85" w:rsidRDefault="00695694" w:rsidP="00BB58F3">
            <w:r>
              <w:t>#</w:t>
            </w:r>
          </w:p>
        </w:tc>
        <w:tc>
          <w:tcPr>
            <w:tcW w:w="6099" w:type="dxa"/>
          </w:tcPr>
          <w:p w14:paraId="311C0CB0" w14:textId="24661ADD" w:rsidR="00695694" w:rsidRPr="00476C85" w:rsidRDefault="00695694" w:rsidP="00BB58F3">
            <w:r>
              <w:t>Delivery Type</w:t>
            </w:r>
          </w:p>
        </w:tc>
        <w:tc>
          <w:tcPr>
            <w:tcW w:w="3261" w:type="dxa"/>
          </w:tcPr>
          <w:p w14:paraId="24491708" w14:textId="4E3C18D9" w:rsidR="00695694" w:rsidRPr="00476C85" w:rsidRDefault="00695694" w:rsidP="00BB58F3">
            <w:r>
              <w:t>Delivery Date</w:t>
            </w:r>
          </w:p>
        </w:tc>
      </w:tr>
      <w:tr w:rsidR="00695694" w:rsidRPr="00476C85" w14:paraId="1DE5F531" w14:textId="77777777" w:rsidTr="00410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0" w:type="dxa"/>
          </w:tcPr>
          <w:p w14:paraId="1C6D957B" w14:textId="788EED82" w:rsidR="00695694" w:rsidRDefault="00695694" w:rsidP="001B5577">
            <w:pPr>
              <w:spacing w:before="60"/>
            </w:pPr>
            <w:r>
              <w:t>D1</w:t>
            </w:r>
          </w:p>
        </w:tc>
        <w:tc>
          <w:tcPr>
            <w:tcW w:w="6099" w:type="dxa"/>
          </w:tcPr>
          <w:p w14:paraId="330C5D63" w14:textId="0191EA15" w:rsidR="00695694" w:rsidRPr="00476C85" w:rsidRDefault="00695694" w:rsidP="001B5577">
            <w:pPr>
              <w:spacing w:before="60"/>
              <w:rPr>
                <w:i/>
                <w:iCs/>
              </w:rPr>
            </w:pPr>
            <w:r>
              <w:rPr>
                <w:i/>
                <w:iCs/>
              </w:rPr>
              <w:t>[</w:t>
            </w:r>
            <w:r w:rsidR="008A3068">
              <w:rPr>
                <w:i/>
                <w:iCs/>
              </w:rPr>
              <w:t>E.g.</w:t>
            </w:r>
            <w:r>
              <w:rPr>
                <w:i/>
                <w:iCs/>
              </w:rPr>
              <w:t xml:space="preserve"> Pack, Data </w:t>
            </w:r>
            <w:r w:rsidR="008A3068">
              <w:rPr>
                <w:i/>
                <w:iCs/>
              </w:rPr>
              <w:t>extract</w:t>
            </w:r>
            <w:r>
              <w:rPr>
                <w:i/>
                <w:iCs/>
              </w:rPr>
              <w:t xml:space="preserve">, Dashboard </w:t>
            </w:r>
            <w:r w:rsidR="008A3068">
              <w:rPr>
                <w:i/>
                <w:iCs/>
              </w:rPr>
              <w:t>etc.</w:t>
            </w:r>
            <w:r>
              <w:rPr>
                <w:i/>
                <w:iCs/>
              </w:rPr>
              <w:t>]</w:t>
            </w:r>
          </w:p>
        </w:tc>
        <w:tc>
          <w:tcPr>
            <w:tcW w:w="3261" w:type="dxa"/>
          </w:tcPr>
          <w:p w14:paraId="33033A72" w14:textId="614C2420" w:rsidR="00695694" w:rsidRPr="00476C85" w:rsidRDefault="00695694" w:rsidP="001B5577">
            <w:pPr>
              <w:spacing w:before="60"/>
              <w:rPr>
                <w:i/>
                <w:iCs/>
              </w:rPr>
            </w:pPr>
            <w:r>
              <w:rPr>
                <w:i/>
                <w:iCs/>
              </w:rPr>
              <w:t>[Date]</w:t>
            </w:r>
          </w:p>
        </w:tc>
      </w:tr>
    </w:tbl>
    <w:p w14:paraId="7CD7EB36" w14:textId="545F6EA7" w:rsidR="00BB3789" w:rsidRDefault="00695694" w:rsidP="001B5577">
      <w:pPr>
        <w:pStyle w:val="Heading3"/>
        <w:spacing w:before="120"/>
      </w:pPr>
      <w:r>
        <w:t>Timeline &amp; Effort</w:t>
      </w:r>
    </w:p>
    <w:tbl>
      <w:tblPr>
        <w:tblStyle w:val="PlainTable1"/>
        <w:tblW w:w="10060" w:type="dxa"/>
        <w:tblLook w:val="0420" w:firstRow="1" w:lastRow="0" w:firstColumn="0" w:lastColumn="0" w:noHBand="0" w:noVBand="1"/>
      </w:tblPr>
      <w:tblGrid>
        <w:gridCol w:w="734"/>
        <w:gridCol w:w="3656"/>
        <w:gridCol w:w="1842"/>
        <w:gridCol w:w="1985"/>
        <w:gridCol w:w="1843"/>
      </w:tblGrid>
      <w:tr w:rsidR="00695694" w:rsidRPr="00476C85" w14:paraId="11AAFE23" w14:textId="77777777" w:rsidTr="00410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4" w:type="dxa"/>
          </w:tcPr>
          <w:p w14:paraId="0975CFA7" w14:textId="77777777" w:rsidR="00695694" w:rsidRPr="00476C85" w:rsidRDefault="00695694" w:rsidP="00BB58F3">
            <w:r>
              <w:t>#</w:t>
            </w:r>
          </w:p>
        </w:tc>
        <w:tc>
          <w:tcPr>
            <w:tcW w:w="3656" w:type="dxa"/>
          </w:tcPr>
          <w:p w14:paraId="07ABF64A" w14:textId="34FE37CA" w:rsidR="00695694" w:rsidRPr="00476C85" w:rsidRDefault="008A3068" w:rsidP="00BB58F3">
            <w:r>
              <w:t>Mileston</w:t>
            </w:r>
            <w:r>
              <w:rPr>
                <w:b w:val="0"/>
                <w:bCs w:val="0"/>
              </w:rPr>
              <w:t>e</w:t>
            </w:r>
          </w:p>
        </w:tc>
        <w:tc>
          <w:tcPr>
            <w:tcW w:w="1842" w:type="dxa"/>
          </w:tcPr>
          <w:p w14:paraId="1E0BFF48" w14:textId="2A49A309" w:rsidR="00695694" w:rsidRDefault="00695694" w:rsidP="00BB58F3">
            <w:r>
              <w:t>Effort</w:t>
            </w:r>
          </w:p>
        </w:tc>
        <w:tc>
          <w:tcPr>
            <w:tcW w:w="1985" w:type="dxa"/>
          </w:tcPr>
          <w:p w14:paraId="6B142655" w14:textId="10CCDB76" w:rsidR="00695694" w:rsidRPr="00476C85" w:rsidRDefault="00695694" w:rsidP="00BB58F3">
            <w:r>
              <w:t>Target Date</w:t>
            </w:r>
          </w:p>
        </w:tc>
        <w:tc>
          <w:tcPr>
            <w:tcW w:w="1843" w:type="dxa"/>
          </w:tcPr>
          <w:p w14:paraId="7F0F8695" w14:textId="5C4B0E46" w:rsidR="00695694" w:rsidRPr="00476C85" w:rsidRDefault="00695694" w:rsidP="00BB58F3">
            <w:r>
              <w:t xml:space="preserve">Owner </w:t>
            </w:r>
          </w:p>
        </w:tc>
      </w:tr>
      <w:tr w:rsidR="007631C9" w:rsidRPr="00476C85" w14:paraId="296BBE4E" w14:textId="77777777" w:rsidTr="00410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34" w:type="dxa"/>
          </w:tcPr>
          <w:p w14:paraId="67E44FDE" w14:textId="69D685D6" w:rsidR="00695694" w:rsidRDefault="00695694" w:rsidP="001B5577">
            <w:pPr>
              <w:spacing w:before="60"/>
            </w:pPr>
            <w:r>
              <w:t>M1</w:t>
            </w:r>
          </w:p>
        </w:tc>
        <w:tc>
          <w:tcPr>
            <w:tcW w:w="3656" w:type="dxa"/>
          </w:tcPr>
          <w:p w14:paraId="3CD8D89B" w14:textId="6D30B583" w:rsidR="00695694" w:rsidRPr="00476C85" w:rsidRDefault="00695694" w:rsidP="001B5577">
            <w:pPr>
              <w:spacing w:before="60"/>
              <w:rPr>
                <w:i/>
                <w:iCs/>
              </w:rPr>
            </w:pPr>
            <w:r>
              <w:rPr>
                <w:i/>
                <w:iCs/>
              </w:rPr>
              <w:t>[Milestone Activity]</w:t>
            </w:r>
          </w:p>
        </w:tc>
        <w:tc>
          <w:tcPr>
            <w:tcW w:w="1842" w:type="dxa"/>
          </w:tcPr>
          <w:p w14:paraId="2633F2A2" w14:textId="38C61BAF" w:rsidR="00695694" w:rsidRDefault="00695694" w:rsidP="001B5577">
            <w:pPr>
              <w:spacing w:before="60"/>
              <w:rPr>
                <w:i/>
                <w:iCs/>
              </w:rPr>
            </w:pPr>
            <w:r>
              <w:rPr>
                <w:i/>
                <w:iCs/>
              </w:rPr>
              <w:t>[Days]</w:t>
            </w:r>
          </w:p>
        </w:tc>
        <w:tc>
          <w:tcPr>
            <w:tcW w:w="1985" w:type="dxa"/>
          </w:tcPr>
          <w:p w14:paraId="65FA8DCB" w14:textId="4D4D3696" w:rsidR="00695694" w:rsidRPr="00476C85" w:rsidRDefault="00695694" w:rsidP="001B5577">
            <w:pPr>
              <w:spacing w:before="60"/>
              <w:rPr>
                <w:i/>
                <w:iCs/>
              </w:rPr>
            </w:pPr>
            <w:r>
              <w:rPr>
                <w:i/>
                <w:iCs/>
              </w:rPr>
              <w:t>[Date]</w:t>
            </w:r>
          </w:p>
        </w:tc>
        <w:tc>
          <w:tcPr>
            <w:tcW w:w="1843" w:type="dxa"/>
          </w:tcPr>
          <w:p w14:paraId="581E9CA1" w14:textId="3CA6D62B" w:rsidR="00695694" w:rsidRPr="00476C85" w:rsidRDefault="00695694" w:rsidP="001B5577">
            <w:pPr>
              <w:spacing w:before="60"/>
              <w:rPr>
                <w:i/>
                <w:iCs/>
              </w:rPr>
            </w:pPr>
            <w:r>
              <w:rPr>
                <w:i/>
                <w:iCs/>
              </w:rPr>
              <w:t>[Name]</w:t>
            </w:r>
          </w:p>
        </w:tc>
      </w:tr>
    </w:tbl>
    <w:p w14:paraId="13C5A697" w14:textId="106EADCE" w:rsidR="00840982" w:rsidRDefault="00840982" w:rsidP="001B5577">
      <w:pPr>
        <w:pStyle w:val="Heading3"/>
        <w:spacing w:before="120"/>
      </w:pPr>
      <w:r>
        <w:t>Risks &amp; Mitigations</w:t>
      </w:r>
    </w:p>
    <w:tbl>
      <w:tblPr>
        <w:tblStyle w:val="PlainTable1"/>
        <w:tblW w:w="10060" w:type="dxa"/>
        <w:tblLook w:val="0420" w:firstRow="1" w:lastRow="0" w:firstColumn="0" w:lastColumn="0" w:noHBand="0" w:noVBand="1"/>
      </w:tblPr>
      <w:tblGrid>
        <w:gridCol w:w="734"/>
        <w:gridCol w:w="4931"/>
        <w:gridCol w:w="4395"/>
      </w:tblGrid>
      <w:tr w:rsidR="00840982" w:rsidRPr="00476C85" w14:paraId="1513B424" w14:textId="77777777" w:rsidTr="00410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4" w:type="dxa"/>
          </w:tcPr>
          <w:p w14:paraId="41141D09" w14:textId="77777777" w:rsidR="00840982" w:rsidRPr="00476C85" w:rsidRDefault="00840982" w:rsidP="00BB58F3">
            <w:r>
              <w:t>#</w:t>
            </w:r>
          </w:p>
        </w:tc>
        <w:tc>
          <w:tcPr>
            <w:tcW w:w="4931" w:type="dxa"/>
          </w:tcPr>
          <w:p w14:paraId="3BAAC2ED" w14:textId="779C028C" w:rsidR="00840982" w:rsidRPr="00476C85" w:rsidRDefault="00840982" w:rsidP="00BB58F3">
            <w:r>
              <w:t>Risk</w:t>
            </w:r>
          </w:p>
        </w:tc>
        <w:tc>
          <w:tcPr>
            <w:tcW w:w="4395" w:type="dxa"/>
          </w:tcPr>
          <w:p w14:paraId="2104E414" w14:textId="34CA2CDF" w:rsidR="00840982" w:rsidRDefault="00840982" w:rsidP="00BB58F3">
            <w:r>
              <w:t>Action</w:t>
            </w:r>
          </w:p>
        </w:tc>
      </w:tr>
      <w:tr w:rsidR="00840982" w:rsidRPr="00476C85" w14:paraId="0D8C222E" w14:textId="77777777" w:rsidTr="00410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34" w:type="dxa"/>
          </w:tcPr>
          <w:p w14:paraId="2FF2736A" w14:textId="514FFCAF" w:rsidR="00840982" w:rsidRDefault="00840982" w:rsidP="001B5577">
            <w:pPr>
              <w:spacing w:before="60"/>
            </w:pPr>
            <w:r>
              <w:t>R1</w:t>
            </w:r>
          </w:p>
        </w:tc>
        <w:tc>
          <w:tcPr>
            <w:tcW w:w="4931" w:type="dxa"/>
          </w:tcPr>
          <w:p w14:paraId="0342750A" w14:textId="56E25AE4" w:rsidR="00840982" w:rsidRPr="00476C85" w:rsidRDefault="00840982" w:rsidP="001B5577">
            <w:pPr>
              <w:spacing w:before="60"/>
              <w:rPr>
                <w:i/>
                <w:iCs/>
              </w:rPr>
            </w:pPr>
            <w:r>
              <w:rPr>
                <w:i/>
                <w:iCs/>
              </w:rPr>
              <w:t xml:space="preserve">[Competing priority, Data issues, </w:t>
            </w:r>
            <w:r w:rsidR="008A3068">
              <w:rPr>
                <w:i/>
                <w:iCs/>
              </w:rPr>
              <w:t>definitions]</w:t>
            </w:r>
          </w:p>
        </w:tc>
        <w:tc>
          <w:tcPr>
            <w:tcW w:w="4395" w:type="dxa"/>
          </w:tcPr>
          <w:p w14:paraId="2790B7B5" w14:textId="77777777" w:rsidR="00840982" w:rsidRDefault="00840982" w:rsidP="001B5577">
            <w:pPr>
              <w:spacing w:before="60"/>
              <w:rPr>
                <w:i/>
                <w:iCs/>
              </w:rPr>
            </w:pPr>
            <w:r>
              <w:rPr>
                <w:i/>
                <w:iCs/>
              </w:rPr>
              <w:t>[Days]</w:t>
            </w:r>
          </w:p>
        </w:tc>
      </w:tr>
    </w:tbl>
    <w:p w14:paraId="6A365981" w14:textId="2E21A68E" w:rsidR="00840982" w:rsidRDefault="00840982" w:rsidP="001B5577">
      <w:pPr>
        <w:pStyle w:val="Heading3"/>
        <w:spacing w:before="120"/>
      </w:pPr>
      <w:r>
        <w:t>Out-of-scope</w:t>
      </w:r>
    </w:p>
    <w:tbl>
      <w:tblPr>
        <w:tblStyle w:val="PlainTable1"/>
        <w:tblW w:w="10060" w:type="dxa"/>
        <w:tblLook w:val="0420" w:firstRow="1" w:lastRow="0" w:firstColumn="0" w:lastColumn="0" w:noHBand="0" w:noVBand="1"/>
      </w:tblPr>
      <w:tblGrid>
        <w:gridCol w:w="734"/>
        <w:gridCol w:w="9326"/>
      </w:tblGrid>
      <w:tr w:rsidR="00AB6555" w:rsidRPr="00476C85" w14:paraId="2FCE95E1" w14:textId="77777777" w:rsidTr="00410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4" w:type="dxa"/>
          </w:tcPr>
          <w:p w14:paraId="4214984F" w14:textId="77777777" w:rsidR="00AB6555" w:rsidRPr="00476C85" w:rsidRDefault="00AB6555" w:rsidP="00BB58F3">
            <w:r>
              <w:t>#</w:t>
            </w:r>
          </w:p>
        </w:tc>
        <w:tc>
          <w:tcPr>
            <w:tcW w:w="9326" w:type="dxa"/>
          </w:tcPr>
          <w:p w14:paraId="2B23DE80" w14:textId="4A6248B1" w:rsidR="00AB6555" w:rsidRPr="00476C85" w:rsidRDefault="00AB6555" w:rsidP="00BB58F3">
            <w:r>
              <w:t>Item</w:t>
            </w:r>
          </w:p>
        </w:tc>
      </w:tr>
      <w:tr w:rsidR="00AB6555" w:rsidRPr="00476C85" w14:paraId="6A1A4906" w14:textId="77777777" w:rsidTr="00410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34" w:type="dxa"/>
          </w:tcPr>
          <w:p w14:paraId="23589B20" w14:textId="51C5F479" w:rsidR="00AB6555" w:rsidRDefault="00AB6555" w:rsidP="00BB58F3">
            <w:r>
              <w:t>O1</w:t>
            </w:r>
          </w:p>
        </w:tc>
        <w:tc>
          <w:tcPr>
            <w:tcW w:w="9326" w:type="dxa"/>
          </w:tcPr>
          <w:p w14:paraId="1943F1EB" w14:textId="4EF2FA1F" w:rsidR="00AB6555" w:rsidRPr="00476C85" w:rsidRDefault="00AB6555" w:rsidP="00BB58F3">
            <w:pPr>
              <w:rPr>
                <w:i/>
                <w:iCs/>
              </w:rPr>
            </w:pPr>
            <w:r>
              <w:rPr>
                <w:i/>
                <w:iCs/>
              </w:rPr>
              <w:t>[Expressly not doing….]</w:t>
            </w:r>
          </w:p>
        </w:tc>
      </w:tr>
    </w:tbl>
    <w:p w14:paraId="7C9B8E77" w14:textId="131D08E3" w:rsidR="00BB3789" w:rsidRDefault="00BB3789" w:rsidP="0038783F"/>
    <w:sectPr w:rsidR="00BB3789" w:rsidSect="001F3836">
      <w:headerReference w:type="default" r:id="rId8"/>
      <w:footerReference w:type="default" r:id="rId9"/>
      <w:pgSz w:w="12240" w:h="15840"/>
      <w:pgMar w:top="130" w:right="1134" w:bottom="0" w:left="1134" w:header="15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F4B36" w14:textId="77777777" w:rsidR="003C31D4" w:rsidRDefault="003C31D4" w:rsidP="00CC2CEF">
      <w:pPr>
        <w:spacing w:before="0" w:after="0" w:line="240" w:lineRule="auto"/>
      </w:pPr>
      <w:r>
        <w:separator/>
      </w:r>
    </w:p>
  </w:endnote>
  <w:endnote w:type="continuationSeparator" w:id="0">
    <w:p w14:paraId="7B513A53" w14:textId="77777777" w:rsidR="003C31D4" w:rsidRDefault="003C31D4" w:rsidP="00CC2CE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793DC" w14:textId="1050830C" w:rsidR="00CC2CEF" w:rsidRDefault="00CC2CEF" w:rsidP="00CC2CE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0D95E" w14:textId="77777777" w:rsidR="003C31D4" w:rsidRDefault="003C31D4" w:rsidP="00CC2CEF">
      <w:pPr>
        <w:spacing w:before="0" w:after="0" w:line="240" w:lineRule="auto"/>
      </w:pPr>
      <w:r>
        <w:separator/>
      </w:r>
    </w:p>
  </w:footnote>
  <w:footnote w:type="continuationSeparator" w:id="0">
    <w:p w14:paraId="7883E644" w14:textId="77777777" w:rsidR="003C31D4" w:rsidRDefault="003C31D4" w:rsidP="00CC2CE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120BD" w14:textId="219BFC59" w:rsidR="00795781" w:rsidRPr="00795781" w:rsidRDefault="00795781" w:rsidP="00795781">
    <w:pPr>
      <w:pStyle w:val="Header"/>
      <w:jc w:val="right"/>
    </w:pPr>
    <w:r>
      <w:rPr>
        <w:noProof/>
      </w:rPr>
      <w:drawing>
        <wp:inline distT="0" distB="0" distL="0" distR="0" wp14:anchorId="782CB294" wp14:editId="3354BB9B">
          <wp:extent cx="2188009" cy="466725"/>
          <wp:effectExtent l="0" t="0" r="3175" b="0"/>
          <wp:docPr id="801116806" name="Picture 2" descr="A black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317945" name="Picture 2" descr="A black text on a white background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5470" cy="478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E074D60"/>
    <w:multiLevelType w:val="hybridMultilevel"/>
    <w:tmpl w:val="27009E12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53190"/>
    <w:multiLevelType w:val="hybridMultilevel"/>
    <w:tmpl w:val="27009E12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837AE"/>
    <w:multiLevelType w:val="hybridMultilevel"/>
    <w:tmpl w:val="7E8A05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95DC5"/>
    <w:multiLevelType w:val="hybridMultilevel"/>
    <w:tmpl w:val="D534C0A2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D5FD7"/>
    <w:multiLevelType w:val="hybridMultilevel"/>
    <w:tmpl w:val="72AC8B62"/>
    <w:lvl w:ilvl="0" w:tplc="14C880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926902">
    <w:abstractNumId w:val="8"/>
  </w:num>
  <w:num w:numId="2" w16cid:durableId="350957378">
    <w:abstractNumId w:val="6"/>
  </w:num>
  <w:num w:numId="3" w16cid:durableId="1669821499">
    <w:abstractNumId w:val="5"/>
  </w:num>
  <w:num w:numId="4" w16cid:durableId="880023298">
    <w:abstractNumId w:val="4"/>
  </w:num>
  <w:num w:numId="5" w16cid:durableId="1091663488">
    <w:abstractNumId w:val="7"/>
  </w:num>
  <w:num w:numId="6" w16cid:durableId="1938520870">
    <w:abstractNumId w:val="3"/>
  </w:num>
  <w:num w:numId="7" w16cid:durableId="1593008369">
    <w:abstractNumId w:val="2"/>
  </w:num>
  <w:num w:numId="8" w16cid:durableId="426970857">
    <w:abstractNumId w:val="1"/>
  </w:num>
  <w:num w:numId="9" w16cid:durableId="435712608">
    <w:abstractNumId w:val="0"/>
  </w:num>
  <w:num w:numId="10" w16cid:durableId="883366213">
    <w:abstractNumId w:val="11"/>
  </w:num>
  <w:num w:numId="11" w16cid:durableId="1836336889">
    <w:abstractNumId w:val="13"/>
  </w:num>
  <w:num w:numId="12" w16cid:durableId="689184697">
    <w:abstractNumId w:val="12"/>
  </w:num>
  <w:num w:numId="13" w16cid:durableId="318926476">
    <w:abstractNumId w:val="9"/>
  </w:num>
  <w:num w:numId="14" w16cid:durableId="4396859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65AD"/>
    <w:rsid w:val="000A35EA"/>
    <w:rsid w:val="000D1C0D"/>
    <w:rsid w:val="001129A2"/>
    <w:rsid w:val="0015074B"/>
    <w:rsid w:val="00164130"/>
    <w:rsid w:val="001B5577"/>
    <w:rsid w:val="001F3836"/>
    <w:rsid w:val="00272B6A"/>
    <w:rsid w:val="00283F53"/>
    <w:rsid w:val="0029639D"/>
    <w:rsid w:val="002C1D49"/>
    <w:rsid w:val="002C4407"/>
    <w:rsid w:val="00326F90"/>
    <w:rsid w:val="0038783F"/>
    <w:rsid w:val="00393A1B"/>
    <w:rsid w:val="003C31D4"/>
    <w:rsid w:val="003D401B"/>
    <w:rsid w:val="00410FDD"/>
    <w:rsid w:val="004624CE"/>
    <w:rsid w:val="00476C85"/>
    <w:rsid w:val="004B761F"/>
    <w:rsid w:val="005467CF"/>
    <w:rsid w:val="005D7255"/>
    <w:rsid w:val="005F27E9"/>
    <w:rsid w:val="00620C40"/>
    <w:rsid w:val="00640F1E"/>
    <w:rsid w:val="00695694"/>
    <w:rsid w:val="00735122"/>
    <w:rsid w:val="007631C9"/>
    <w:rsid w:val="007641AA"/>
    <w:rsid w:val="00795781"/>
    <w:rsid w:val="007A45BC"/>
    <w:rsid w:val="00840982"/>
    <w:rsid w:val="008A3068"/>
    <w:rsid w:val="008F11DD"/>
    <w:rsid w:val="00965EE5"/>
    <w:rsid w:val="009B140A"/>
    <w:rsid w:val="009F1117"/>
    <w:rsid w:val="00A15D17"/>
    <w:rsid w:val="00AA1D8D"/>
    <w:rsid w:val="00AB6555"/>
    <w:rsid w:val="00B47730"/>
    <w:rsid w:val="00BB3789"/>
    <w:rsid w:val="00BE57C7"/>
    <w:rsid w:val="00CB0664"/>
    <w:rsid w:val="00CC2CEF"/>
    <w:rsid w:val="00DA7568"/>
    <w:rsid w:val="00E94271"/>
    <w:rsid w:val="00EC5084"/>
    <w:rsid w:val="00EF7E53"/>
    <w:rsid w:val="00F13701"/>
    <w:rsid w:val="00F225B0"/>
    <w:rsid w:val="00FC693F"/>
    <w:rsid w:val="00FF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5AC185"/>
  <w14:defaultImageDpi w14:val="300"/>
  <w15:docId w15:val="{D7FFFC63-9D4A-44E5-8FFC-7294F161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F53"/>
  </w:style>
  <w:style w:type="paragraph" w:styleId="Heading1">
    <w:name w:val="heading 1"/>
    <w:basedOn w:val="Normal"/>
    <w:next w:val="Normal"/>
    <w:link w:val="Heading1Char"/>
    <w:uiPriority w:val="9"/>
    <w:qFormat/>
    <w:rsid w:val="00283F53"/>
    <w:pPr>
      <w:pBdr>
        <w:top w:val="single" w:sz="24" w:space="0" w:color="FFCA08" w:themeColor="accent1"/>
        <w:left w:val="single" w:sz="24" w:space="0" w:color="FFCA08" w:themeColor="accent1"/>
        <w:bottom w:val="single" w:sz="24" w:space="0" w:color="FFCA08" w:themeColor="accent1"/>
        <w:right w:val="single" w:sz="24" w:space="0" w:color="FFCA08" w:themeColor="accent1"/>
      </w:pBdr>
      <w:shd w:val="clear" w:color="auto" w:fill="FFCA0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3F53"/>
    <w:pPr>
      <w:pBdr>
        <w:top w:val="single" w:sz="24" w:space="0" w:color="FFF4CD" w:themeColor="accent1" w:themeTint="33"/>
        <w:left w:val="single" w:sz="24" w:space="0" w:color="FFF4CD" w:themeColor="accent1" w:themeTint="33"/>
        <w:bottom w:val="single" w:sz="24" w:space="0" w:color="FFF4CD" w:themeColor="accent1" w:themeTint="33"/>
        <w:right w:val="single" w:sz="24" w:space="0" w:color="FFF4CD" w:themeColor="accent1" w:themeTint="33"/>
      </w:pBdr>
      <w:shd w:val="clear" w:color="auto" w:fill="FFF4CD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3F53"/>
    <w:pPr>
      <w:pBdr>
        <w:top w:val="single" w:sz="6" w:space="2" w:color="FFCA08" w:themeColor="accent1"/>
      </w:pBdr>
      <w:spacing w:before="300" w:after="0"/>
      <w:outlineLvl w:val="2"/>
    </w:pPr>
    <w:rPr>
      <w:caps/>
      <w:color w:val="82660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F53"/>
    <w:pPr>
      <w:pBdr>
        <w:top w:val="dotted" w:sz="6" w:space="2" w:color="FFCA08" w:themeColor="accent1"/>
      </w:pBdr>
      <w:spacing w:before="200" w:after="0"/>
      <w:outlineLvl w:val="3"/>
    </w:pPr>
    <w:rPr>
      <w:caps/>
      <w:color w:val="C49A00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F53"/>
    <w:pPr>
      <w:pBdr>
        <w:bottom w:val="single" w:sz="6" w:space="1" w:color="FFCA08" w:themeColor="accent1"/>
      </w:pBdr>
      <w:spacing w:before="200" w:after="0"/>
      <w:outlineLvl w:val="4"/>
    </w:pPr>
    <w:rPr>
      <w:caps/>
      <w:color w:val="C49A00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3F53"/>
    <w:pPr>
      <w:pBdr>
        <w:bottom w:val="dotted" w:sz="6" w:space="1" w:color="FFCA08" w:themeColor="accent1"/>
      </w:pBdr>
      <w:spacing w:before="200" w:after="0"/>
      <w:outlineLvl w:val="5"/>
    </w:pPr>
    <w:rPr>
      <w:caps/>
      <w:color w:val="C49A00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F53"/>
    <w:pPr>
      <w:spacing w:before="200" w:after="0"/>
      <w:outlineLvl w:val="6"/>
    </w:pPr>
    <w:rPr>
      <w:caps/>
      <w:color w:val="C49A00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3F5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3F5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283F5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83F53"/>
    <w:rPr>
      <w:caps/>
      <w:color w:val="FFFFFF" w:themeColor="background1"/>
      <w:spacing w:val="15"/>
      <w:sz w:val="22"/>
      <w:szCs w:val="22"/>
      <w:shd w:val="clear" w:color="auto" w:fill="FFCA08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83F53"/>
    <w:rPr>
      <w:caps/>
      <w:spacing w:val="15"/>
      <w:shd w:val="clear" w:color="auto" w:fill="FFF4C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283F53"/>
    <w:rPr>
      <w:caps/>
      <w:color w:val="826600" w:themeColor="accent1" w:themeShade="7F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283F53"/>
    <w:pPr>
      <w:spacing w:before="0" w:after="0"/>
    </w:pPr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3F53"/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F5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83F53"/>
    <w:rPr>
      <w:caps/>
      <w:color w:val="595959" w:themeColor="text1" w:themeTint="A6"/>
      <w:spacing w:val="10"/>
      <w:sz w:val="21"/>
      <w:szCs w:val="21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283F5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83F53"/>
    <w:rPr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F53"/>
    <w:rPr>
      <w:caps/>
      <w:color w:val="C49A0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F53"/>
    <w:rPr>
      <w:caps/>
      <w:color w:val="C49A0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F53"/>
    <w:rPr>
      <w:caps/>
      <w:color w:val="C49A0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F53"/>
    <w:rPr>
      <w:caps/>
      <w:color w:val="C49A0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F5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F5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3F53"/>
    <w:rPr>
      <w:b/>
      <w:bCs/>
      <w:color w:val="C49A00" w:themeColor="accent1" w:themeShade="BF"/>
      <w:sz w:val="16"/>
      <w:szCs w:val="16"/>
    </w:rPr>
  </w:style>
  <w:style w:type="character" w:styleId="Strong">
    <w:name w:val="Strong"/>
    <w:uiPriority w:val="22"/>
    <w:qFormat/>
    <w:rsid w:val="00283F53"/>
    <w:rPr>
      <w:b/>
      <w:bCs/>
    </w:rPr>
  </w:style>
  <w:style w:type="character" w:styleId="Emphasis">
    <w:name w:val="Emphasis"/>
    <w:uiPriority w:val="20"/>
    <w:qFormat/>
    <w:rsid w:val="00283F53"/>
    <w:rPr>
      <w:caps/>
      <w:color w:val="826600" w:themeColor="accent1" w:themeShade="7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F53"/>
    <w:pPr>
      <w:spacing w:before="240" w:after="240" w:line="240" w:lineRule="auto"/>
      <w:ind w:left="1080" w:right="1080"/>
      <w:jc w:val="center"/>
    </w:pPr>
    <w:rPr>
      <w:color w:val="FFCA08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3F53"/>
    <w:rPr>
      <w:color w:val="FFCA08" w:themeColor="accent1"/>
      <w:sz w:val="24"/>
      <w:szCs w:val="24"/>
    </w:rPr>
  </w:style>
  <w:style w:type="character" w:styleId="SubtleEmphasis">
    <w:name w:val="Subtle Emphasis"/>
    <w:uiPriority w:val="19"/>
    <w:qFormat/>
    <w:rsid w:val="00283F53"/>
    <w:rPr>
      <w:i/>
      <w:iCs/>
      <w:color w:val="826600" w:themeColor="accent1" w:themeShade="7F"/>
    </w:rPr>
  </w:style>
  <w:style w:type="character" w:styleId="IntenseEmphasis">
    <w:name w:val="Intense Emphasis"/>
    <w:uiPriority w:val="21"/>
    <w:qFormat/>
    <w:rsid w:val="00283F53"/>
    <w:rPr>
      <w:b/>
      <w:bCs/>
      <w:caps/>
      <w:color w:val="826600" w:themeColor="accent1" w:themeShade="7F"/>
      <w:spacing w:val="10"/>
    </w:rPr>
  </w:style>
  <w:style w:type="character" w:styleId="SubtleReference">
    <w:name w:val="Subtle Reference"/>
    <w:uiPriority w:val="31"/>
    <w:qFormat/>
    <w:rsid w:val="00283F53"/>
    <w:rPr>
      <w:b/>
      <w:bCs/>
      <w:color w:val="FFCA08" w:themeColor="accent1"/>
    </w:rPr>
  </w:style>
  <w:style w:type="character" w:styleId="IntenseReference">
    <w:name w:val="Intense Reference"/>
    <w:uiPriority w:val="32"/>
    <w:qFormat/>
    <w:rsid w:val="00283F53"/>
    <w:rPr>
      <w:b/>
      <w:bCs/>
      <w:i/>
      <w:iCs/>
      <w:caps/>
      <w:color w:val="FFCA08" w:themeColor="accent1"/>
    </w:rPr>
  </w:style>
  <w:style w:type="character" w:styleId="BookTitle">
    <w:name w:val="Book Title"/>
    <w:uiPriority w:val="33"/>
    <w:qFormat/>
    <w:rsid w:val="00283F5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3F53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C49A00" w:themeColor="accent1" w:themeShade="BF"/>
    </w:rPr>
    <w:tblPr>
      <w:tblStyleRowBandSize w:val="1"/>
      <w:tblStyleColBandSize w:val="1"/>
      <w:tblBorders>
        <w:top w:val="single" w:sz="8" w:space="0" w:color="FFCA08" w:themeColor="accent1"/>
        <w:bottom w:val="single" w:sz="8" w:space="0" w:color="FFCA0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A08" w:themeColor="accent1"/>
          <w:left w:val="nil"/>
          <w:bottom w:val="single" w:sz="8" w:space="0" w:color="FFCA0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A08" w:themeColor="accent1"/>
          <w:left w:val="nil"/>
          <w:bottom w:val="single" w:sz="8" w:space="0" w:color="FFCA0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1C1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C96E06" w:themeColor="accent2" w:themeShade="BF"/>
    </w:rPr>
    <w:tblPr>
      <w:tblStyleRowBandSize w:val="1"/>
      <w:tblStyleColBandSize w:val="1"/>
      <w:tblBorders>
        <w:top w:val="single" w:sz="8" w:space="0" w:color="F8931D" w:themeColor="accent2"/>
        <w:bottom w:val="single" w:sz="8" w:space="0" w:color="F8931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31D" w:themeColor="accent2"/>
          <w:left w:val="nil"/>
          <w:bottom w:val="single" w:sz="8" w:space="0" w:color="F8931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31D" w:themeColor="accent2"/>
          <w:left w:val="nil"/>
          <w:bottom w:val="single" w:sz="8" w:space="0" w:color="F8931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A06928" w:themeColor="accent3" w:themeShade="BF"/>
    </w:rPr>
    <w:tblPr>
      <w:tblStyleRowBandSize w:val="1"/>
      <w:tblStyleColBandSize w:val="1"/>
      <w:tblBorders>
        <w:top w:val="single" w:sz="8" w:space="0" w:color="CE8D3E" w:themeColor="accent3"/>
        <w:bottom w:val="single" w:sz="8" w:space="0" w:color="CE8D3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D3E" w:themeColor="accent3"/>
          <w:left w:val="nil"/>
          <w:bottom w:val="single" w:sz="8" w:space="0" w:color="CE8D3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D3E" w:themeColor="accent3"/>
          <w:left w:val="nil"/>
          <w:bottom w:val="single" w:sz="8" w:space="0" w:color="CE8D3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2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2CF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B2530E" w:themeColor="accent4" w:themeShade="BF"/>
    </w:rPr>
    <w:tblPr>
      <w:tblStyleRowBandSize w:val="1"/>
      <w:tblStyleColBandSize w:val="1"/>
      <w:tblBorders>
        <w:top w:val="single" w:sz="8" w:space="0" w:color="EC7016" w:themeColor="accent4"/>
        <w:bottom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4"/>
          <w:left w:val="nil"/>
          <w:bottom w:val="single" w:sz="8" w:space="0" w:color="EC701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4"/>
          <w:left w:val="nil"/>
          <w:bottom w:val="single" w:sz="8" w:space="0" w:color="EC701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B23214" w:themeColor="accent5" w:themeShade="BF"/>
    </w:rPr>
    <w:tblPr>
      <w:tblStyleRowBandSize w:val="1"/>
      <w:tblStyleColBandSize w:val="1"/>
      <w:tblBorders>
        <w:top w:val="single" w:sz="8" w:space="0" w:color="E64823" w:themeColor="accent5"/>
        <w:bottom w:val="single" w:sz="8" w:space="0" w:color="E6482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4823" w:themeColor="accent5"/>
          <w:left w:val="nil"/>
          <w:bottom w:val="single" w:sz="8" w:space="0" w:color="E6482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4823" w:themeColor="accent5"/>
          <w:left w:val="nil"/>
          <w:bottom w:val="single" w:sz="8" w:space="0" w:color="E6482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754E4E" w:themeColor="accent6" w:themeShade="BF"/>
    </w:rPr>
    <w:tblPr>
      <w:tblStyleRowBandSize w:val="1"/>
      <w:tblStyleColBandSize w:val="1"/>
      <w:tblBorders>
        <w:top w:val="single" w:sz="8" w:space="0" w:color="9C6A6A" w:themeColor="accent6"/>
        <w:bottom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6A6A" w:themeColor="accent6"/>
          <w:left w:val="nil"/>
          <w:bottom w:val="single" w:sz="8" w:space="0" w:color="9C6A6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6A6A" w:themeColor="accent6"/>
          <w:left w:val="nil"/>
          <w:bottom w:val="single" w:sz="8" w:space="0" w:color="9C6A6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FFCA08" w:themeColor="accent1"/>
        <w:left w:val="single" w:sz="8" w:space="0" w:color="FFCA08" w:themeColor="accent1"/>
        <w:bottom w:val="single" w:sz="8" w:space="0" w:color="FFCA08" w:themeColor="accent1"/>
        <w:right w:val="single" w:sz="8" w:space="0" w:color="FFCA0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A0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</w:tcBorders>
      </w:tcPr>
    </w:tblStylePr>
    <w:tblStylePr w:type="band1Horz"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8931D" w:themeColor="accent2"/>
        <w:left w:val="single" w:sz="8" w:space="0" w:color="F8931D" w:themeColor="accent2"/>
        <w:bottom w:val="single" w:sz="8" w:space="0" w:color="F8931D" w:themeColor="accent2"/>
        <w:right w:val="single" w:sz="8" w:space="0" w:color="F8931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931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</w:tcBorders>
      </w:tcPr>
    </w:tblStylePr>
    <w:tblStylePr w:type="band1Horz"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8D3E" w:themeColor="accent3"/>
        <w:left w:val="single" w:sz="8" w:space="0" w:color="CE8D3E" w:themeColor="accent3"/>
        <w:bottom w:val="single" w:sz="8" w:space="0" w:color="CE8D3E" w:themeColor="accent3"/>
        <w:right w:val="single" w:sz="8" w:space="0" w:color="CE8D3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8D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</w:tcPr>
    </w:tblStylePr>
    <w:tblStylePr w:type="band1Horz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band1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64823" w:themeColor="accent5"/>
        <w:left w:val="single" w:sz="8" w:space="0" w:color="E64823" w:themeColor="accent5"/>
        <w:bottom w:val="single" w:sz="8" w:space="0" w:color="E64823" w:themeColor="accent5"/>
        <w:right w:val="single" w:sz="8" w:space="0" w:color="E6482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482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</w:tcBorders>
      </w:tcPr>
    </w:tblStylePr>
    <w:tblStylePr w:type="band1Horz"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band1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CA08" w:themeColor="accent1"/>
        <w:left w:val="single" w:sz="8" w:space="0" w:color="FFCA08" w:themeColor="accent1"/>
        <w:bottom w:val="single" w:sz="8" w:space="0" w:color="FFCA08" w:themeColor="accent1"/>
        <w:right w:val="single" w:sz="8" w:space="0" w:color="FFCA08" w:themeColor="accent1"/>
        <w:insideH w:val="single" w:sz="8" w:space="0" w:color="FFCA08" w:themeColor="accent1"/>
        <w:insideV w:val="single" w:sz="8" w:space="0" w:color="FFCA0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18" w:space="0" w:color="FFCA08" w:themeColor="accent1"/>
          <w:right w:val="single" w:sz="8" w:space="0" w:color="FFCA08" w:themeColor="accent1"/>
          <w:insideH w:val="nil"/>
          <w:insideV w:val="single" w:sz="8" w:space="0" w:color="FFCA0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  <w:insideH w:val="nil"/>
          <w:insideV w:val="single" w:sz="8" w:space="0" w:color="FFCA0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</w:tcBorders>
      </w:tcPr>
    </w:tblStylePr>
    <w:tblStylePr w:type="band1Vert"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</w:tcBorders>
        <w:shd w:val="clear" w:color="auto" w:fill="FFF1C1" w:themeFill="accent1" w:themeFillTint="3F"/>
      </w:tcPr>
    </w:tblStylePr>
    <w:tblStylePr w:type="band1Horz"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  <w:insideV w:val="single" w:sz="8" w:space="0" w:color="FFCA08" w:themeColor="accent1"/>
        </w:tcBorders>
        <w:shd w:val="clear" w:color="auto" w:fill="FFF1C1" w:themeFill="accent1" w:themeFillTint="3F"/>
      </w:tcPr>
    </w:tblStylePr>
    <w:tblStylePr w:type="band2Horz"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  <w:insideV w:val="single" w:sz="8" w:space="0" w:color="FFCA08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8931D" w:themeColor="accent2"/>
        <w:left w:val="single" w:sz="8" w:space="0" w:color="F8931D" w:themeColor="accent2"/>
        <w:bottom w:val="single" w:sz="8" w:space="0" w:color="F8931D" w:themeColor="accent2"/>
        <w:right w:val="single" w:sz="8" w:space="0" w:color="F8931D" w:themeColor="accent2"/>
        <w:insideH w:val="single" w:sz="8" w:space="0" w:color="F8931D" w:themeColor="accent2"/>
        <w:insideV w:val="single" w:sz="8" w:space="0" w:color="F8931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18" w:space="0" w:color="F8931D" w:themeColor="accent2"/>
          <w:right w:val="single" w:sz="8" w:space="0" w:color="F8931D" w:themeColor="accent2"/>
          <w:insideH w:val="nil"/>
          <w:insideV w:val="single" w:sz="8" w:space="0" w:color="F8931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  <w:insideH w:val="nil"/>
          <w:insideV w:val="single" w:sz="8" w:space="0" w:color="F8931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</w:tcBorders>
      </w:tcPr>
    </w:tblStylePr>
    <w:tblStylePr w:type="band1Vert"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</w:tcBorders>
        <w:shd w:val="clear" w:color="auto" w:fill="FDE4C7" w:themeFill="accent2" w:themeFillTint="3F"/>
      </w:tcPr>
    </w:tblStylePr>
    <w:tblStylePr w:type="band1Horz"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  <w:insideV w:val="single" w:sz="8" w:space="0" w:color="F8931D" w:themeColor="accent2"/>
        </w:tcBorders>
        <w:shd w:val="clear" w:color="auto" w:fill="FDE4C7" w:themeFill="accent2" w:themeFillTint="3F"/>
      </w:tcPr>
    </w:tblStylePr>
    <w:tblStylePr w:type="band2Horz"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  <w:insideV w:val="single" w:sz="8" w:space="0" w:color="F8931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8D3E" w:themeColor="accent3"/>
        <w:left w:val="single" w:sz="8" w:space="0" w:color="CE8D3E" w:themeColor="accent3"/>
        <w:bottom w:val="single" w:sz="8" w:space="0" w:color="CE8D3E" w:themeColor="accent3"/>
        <w:right w:val="single" w:sz="8" w:space="0" w:color="CE8D3E" w:themeColor="accent3"/>
        <w:insideH w:val="single" w:sz="8" w:space="0" w:color="CE8D3E" w:themeColor="accent3"/>
        <w:insideV w:val="single" w:sz="8" w:space="0" w:color="CE8D3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18" w:space="0" w:color="CE8D3E" w:themeColor="accent3"/>
          <w:right w:val="single" w:sz="8" w:space="0" w:color="CE8D3E" w:themeColor="accent3"/>
          <w:insideH w:val="nil"/>
          <w:insideV w:val="single" w:sz="8" w:space="0" w:color="CE8D3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  <w:insideH w:val="nil"/>
          <w:insideV w:val="single" w:sz="8" w:space="0" w:color="CE8D3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</w:tcPr>
    </w:tblStylePr>
    <w:tblStylePr w:type="band1Vert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  <w:shd w:val="clear" w:color="auto" w:fill="F3E2CF" w:themeFill="accent3" w:themeFillTint="3F"/>
      </w:tcPr>
    </w:tblStylePr>
    <w:tblStylePr w:type="band1Horz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  <w:insideV w:val="single" w:sz="8" w:space="0" w:color="CE8D3E" w:themeColor="accent3"/>
        </w:tcBorders>
        <w:shd w:val="clear" w:color="auto" w:fill="F3E2CF" w:themeFill="accent3" w:themeFillTint="3F"/>
      </w:tcPr>
    </w:tblStylePr>
    <w:tblStylePr w:type="band2Horz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  <w:insideV w:val="single" w:sz="8" w:space="0" w:color="CE8D3E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  <w:insideH w:val="single" w:sz="8" w:space="0" w:color="EC7016" w:themeColor="accent4"/>
        <w:insideV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18" w:space="0" w:color="EC7016" w:themeColor="accent4"/>
          <w:right w:val="single" w:sz="8" w:space="0" w:color="EC7016" w:themeColor="accent4"/>
          <w:insideH w:val="nil"/>
          <w:insideV w:val="single" w:sz="8" w:space="0" w:color="EC701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H w:val="nil"/>
          <w:insideV w:val="single" w:sz="8" w:space="0" w:color="EC701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band1Vert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  <w:shd w:val="clear" w:color="auto" w:fill="FADBC5" w:themeFill="accent4" w:themeFillTint="3F"/>
      </w:tcPr>
    </w:tblStylePr>
    <w:tblStylePr w:type="band1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V w:val="single" w:sz="8" w:space="0" w:color="EC7016" w:themeColor="accent4"/>
        </w:tcBorders>
        <w:shd w:val="clear" w:color="auto" w:fill="FADBC5" w:themeFill="accent4" w:themeFillTint="3F"/>
      </w:tcPr>
    </w:tblStylePr>
    <w:tblStylePr w:type="band2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V w:val="single" w:sz="8" w:space="0" w:color="EC7016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64823" w:themeColor="accent5"/>
        <w:left w:val="single" w:sz="8" w:space="0" w:color="E64823" w:themeColor="accent5"/>
        <w:bottom w:val="single" w:sz="8" w:space="0" w:color="E64823" w:themeColor="accent5"/>
        <w:right w:val="single" w:sz="8" w:space="0" w:color="E64823" w:themeColor="accent5"/>
        <w:insideH w:val="single" w:sz="8" w:space="0" w:color="E64823" w:themeColor="accent5"/>
        <w:insideV w:val="single" w:sz="8" w:space="0" w:color="E6482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18" w:space="0" w:color="E64823" w:themeColor="accent5"/>
          <w:right w:val="single" w:sz="8" w:space="0" w:color="E64823" w:themeColor="accent5"/>
          <w:insideH w:val="nil"/>
          <w:insideV w:val="single" w:sz="8" w:space="0" w:color="E6482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  <w:insideH w:val="nil"/>
          <w:insideV w:val="single" w:sz="8" w:space="0" w:color="E6482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</w:tcBorders>
      </w:tcPr>
    </w:tblStylePr>
    <w:tblStylePr w:type="band1Vert"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</w:tcBorders>
        <w:shd w:val="clear" w:color="auto" w:fill="F8D1C8" w:themeFill="accent5" w:themeFillTint="3F"/>
      </w:tcPr>
    </w:tblStylePr>
    <w:tblStylePr w:type="band1Horz"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  <w:insideV w:val="single" w:sz="8" w:space="0" w:color="E64823" w:themeColor="accent5"/>
        </w:tcBorders>
        <w:shd w:val="clear" w:color="auto" w:fill="F8D1C8" w:themeFill="accent5" w:themeFillTint="3F"/>
      </w:tcPr>
    </w:tblStylePr>
    <w:tblStylePr w:type="band2Horz"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  <w:insideV w:val="single" w:sz="8" w:space="0" w:color="E6482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  <w:insideH w:val="single" w:sz="8" w:space="0" w:color="9C6A6A" w:themeColor="accent6"/>
        <w:insideV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18" w:space="0" w:color="9C6A6A" w:themeColor="accent6"/>
          <w:right w:val="single" w:sz="8" w:space="0" w:color="9C6A6A" w:themeColor="accent6"/>
          <w:insideH w:val="nil"/>
          <w:insideV w:val="single" w:sz="8" w:space="0" w:color="9C6A6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H w:val="nil"/>
          <w:insideV w:val="single" w:sz="8" w:space="0" w:color="9C6A6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band1Vert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  <w:shd w:val="clear" w:color="auto" w:fill="E6DADA" w:themeFill="accent6" w:themeFillTint="3F"/>
      </w:tcPr>
    </w:tblStylePr>
    <w:tblStylePr w:type="band1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V w:val="single" w:sz="8" w:space="0" w:color="9C6A6A" w:themeColor="accent6"/>
        </w:tcBorders>
        <w:shd w:val="clear" w:color="auto" w:fill="E6DADA" w:themeFill="accent6" w:themeFillTint="3F"/>
      </w:tcPr>
    </w:tblStylePr>
    <w:tblStylePr w:type="band2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V w:val="single" w:sz="8" w:space="0" w:color="9C6A6A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D745" w:themeColor="accent1" w:themeTint="BF"/>
        <w:left w:val="single" w:sz="8" w:space="0" w:color="FFD745" w:themeColor="accent1" w:themeTint="BF"/>
        <w:bottom w:val="single" w:sz="8" w:space="0" w:color="FFD745" w:themeColor="accent1" w:themeTint="BF"/>
        <w:right w:val="single" w:sz="8" w:space="0" w:color="FFD745" w:themeColor="accent1" w:themeTint="BF"/>
        <w:insideH w:val="single" w:sz="8" w:space="0" w:color="FFD74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745" w:themeColor="accent1" w:themeTint="BF"/>
          <w:left w:val="single" w:sz="8" w:space="0" w:color="FFD745" w:themeColor="accent1" w:themeTint="BF"/>
          <w:bottom w:val="single" w:sz="8" w:space="0" w:color="FFD745" w:themeColor="accent1" w:themeTint="BF"/>
          <w:right w:val="single" w:sz="8" w:space="0" w:color="FFD745" w:themeColor="accent1" w:themeTint="BF"/>
          <w:insideH w:val="nil"/>
          <w:insideV w:val="nil"/>
        </w:tcBorders>
        <w:shd w:val="clear" w:color="auto" w:fill="FFCA0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745" w:themeColor="accent1" w:themeTint="BF"/>
          <w:left w:val="single" w:sz="8" w:space="0" w:color="FFD745" w:themeColor="accent1" w:themeTint="BF"/>
          <w:bottom w:val="single" w:sz="8" w:space="0" w:color="FFD745" w:themeColor="accent1" w:themeTint="BF"/>
          <w:right w:val="single" w:sz="8" w:space="0" w:color="FFD74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1C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AD55" w:themeColor="accent2" w:themeTint="BF"/>
        <w:left w:val="single" w:sz="8" w:space="0" w:color="F9AD55" w:themeColor="accent2" w:themeTint="BF"/>
        <w:bottom w:val="single" w:sz="8" w:space="0" w:color="F9AD55" w:themeColor="accent2" w:themeTint="BF"/>
        <w:right w:val="single" w:sz="8" w:space="0" w:color="F9AD55" w:themeColor="accent2" w:themeTint="BF"/>
        <w:insideH w:val="single" w:sz="8" w:space="0" w:color="F9AD5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D55" w:themeColor="accent2" w:themeTint="BF"/>
          <w:left w:val="single" w:sz="8" w:space="0" w:color="F9AD55" w:themeColor="accent2" w:themeTint="BF"/>
          <w:bottom w:val="single" w:sz="8" w:space="0" w:color="F9AD55" w:themeColor="accent2" w:themeTint="BF"/>
          <w:right w:val="single" w:sz="8" w:space="0" w:color="F9AD55" w:themeColor="accent2" w:themeTint="BF"/>
          <w:insideH w:val="nil"/>
          <w:insideV w:val="nil"/>
        </w:tcBorders>
        <w:shd w:val="clear" w:color="auto" w:fill="F8931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D55" w:themeColor="accent2" w:themeTint="BF"/>
          <w:left w:val="single" w:sz="8" w:space="0" w:color="F9AD55" w:themeColor="accent2" w:themeTint="BF"/>
          <w:bottom w:val="single" w:sz="8" w:space="0" w:color="F9AD55" w:themeColor="accent2" w:themeTint="BF"/>
          <w:right w:val="single" w:sz="8" w:space="0" w:color="F9AD5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DAA96E" w:themeColor="accent3" w:themeTint="BF"/>
        <w:left w:val="single" w:sz="8" w:space="0" w:color="DAA96E" w:themeColor="accent3" w:themeTint="BF"/>
        <w:bottom w:val="single" w:sz="8" w:space="0" w:color="DAA96E" w:themeColor="accent3" w:themeTint="BF"/>
        <w:right w:val="single" w:sz="8" w:space="0" w:color="DAA96E" w:themeColor="accent3" w:themeTint="BF"/>
        <w:insideH w:val="single" w:sz="8" w:space="0" w:color="DAA96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A96E" w:themeColor="accent3" w:themeTint="BF"/>
          <w:left w:val="single" w:sz="8" w:space="0" w:color="DAA96E" w:themeColor="accent3" w:themeTint="BF"/>
          <w:bottom w:val="single" w:sz="8" w:space="0" w:color="DAA96E" w:themeColor="accent3" w:themeTint="BF"/>
          <w:right w:val="single" w:sz="8" w:space="0" w:color="DAA96E" w:themeColor="accent3" w:themeTint="BF"/>
          <w:insideH w:val="nil"/>
          <w:insideV w:val="nil"/>
        </w:tcBorders>
        <w:shd w:val="clear" w:color="auto" w:fill="CE8D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A96E" w:themeColor="accent3" w:themeTint="BF"/>
          <w:left w:val="single" w:sz="8" w:space="0" w:color="DAA96E" w:themeColor="accent3" w:themeTint="BF"/>
          <w:bottom w:val="single" w:sz="8" w:space="0" w:color="DAA96E" w:themeColor="accent3" w:themeTint="BF"/>
          <w:right w:val="single" w:sz="8" w:space="0" w:color="DAA96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2C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2C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09350" w:themeColor="accent4" w:themeTint="BF"/>
        <w:left w:val="single" w:sz="8" w:space="0" w:color="F09350" w:themeColor="accent4" w:themeTint="BF"/>
        <w:bottom w:val="single" w:sz="8" w:space="0" w:color="F09350" w:themeColor="accent4" w:themeTint="BF"/>
        <w:right w:val="single" w:sz="8" w:space="0" w:color="F09350" w:themeColor="accent4" w:themeTint="BF"/>
        <w:insideH w:val="single" w:sz="8" w:space="0" w:color="F0935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9350" w:themeColor="accent4" w:themeTint="BF"/>
          <w:left w:val="single" w:sz="8" w:space="0" w:color="F09350" w:themeColor="accent4" w:themeTint="BF"/>
          <w:bottom w:val="single" w:sz="8" w:space="0" w:color="F09350" w:themeColor="accent4" w:themeTint="BF"/>
          <w:right w:val="single" w:sz="8" w:space="0" w:color="F09350" w:themeColor="accent4" w:themeTint="BF"/>
          <w:insideH w:val="nil"/>
          <w:insideV w:val="nil"/>
        </w:tcBorders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350" w:themeColor="accent4" w:themeTint="BF"/>
          <w:left w:val="single" w:sz="8" w:space="0" w:color="F09350" w:themeColor="accent4" w:themeTint="BF"/>
          <w:bottom w:val="single" w:sz="8" w:space="0" w:color="F09350" w:themeColor="accent4" w:themeTint="BF"/>
          <w:right w:val="single" w:sz="8" w:space="0" w:color="F0935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B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C755A" w:themeColor="accent5" w:themeTint="BF"/>
        <w:left w:val="single" w:sz="8" w:space="0" w:color="EC755A" w:themeColor="accent5" w:themeTint="BF"/>
        <w:bottom w:val="single" w:sz="8" w:space="0" w:color="EC755A" w:themeColor="accent5" w:themeTint="BF"/>
        <w:right w:val="single" w:sz="8" w:space="0" w:color="EC755A" w:themeColor="accent5" w:themeTint="BF"/>
        <w:insideH w:val="single" w:sz="8" w:space="0" w:color="EC755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755A" w:themeColor="accent5" w:themeTint="BF"/>
          <w:left w:val="single" w:sz="8" w:space="0" w:color="EC755A" w:themeColor="accent5" w:themeTint="BF"/>
          <w:bottom w:val="single" w:sz="8" w:space="0" w:color="EC755A" w:themeColor="accent5" w:themeTint="BF"/>
          <w:right w:val="single" w:sz="8" w:space="0" w:color="EC755A" w:themeColor="accent5" w:themeTint="BF"/>
          <w:insideH w:val="nil"/>
          <w:insideV w:val="nil"/>
        </w:tcBorders>
        <w:shd w:val="clear" w:color="auto" w:fill="E6482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55A" w:themeColor="accent5" w:themeTint="BF"/>
          <w:left w:val="single" w:sz="8" w:space="0" w:color="EC755A" w:themeColor="accent5" w:themeTint="BF"/>
          <w:bottom w:val="single" w:sz="8" w:space="0" w:color="EC755A" w:themeColor="accent5" w:themeTint="BF"/>
          <w:right w:val="single" w:sz="8" w:space="0" w:color="EC755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1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48F8F" w:themeColor="accent6" w:themeTint="BF"/>
        <w:left w:val="single" w:sz="8" w:space="0" w:color="B48F8F" w:themeColor="accent6" w:themeTint="BF"/>
        <w:bottom w:val="single" w:sz="8" w:space="0" w:color="B48F8F" w:themeColor="accent6" w:themeTint="BF"/>
        <w:right w:val="single" w:sz="8" w:space="0" w:color="B48F8F" w:themeColor="accent6" w:themeTint="BF"/>
        <w:insideH w:val="single" w:sz="8" w:space="0" w:color="B48F8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8F8F" w:themeColor="accent6" w:themeTint="BF"/>
          <w:left w:val="single" w:sz="8" w:space="0" w:color="B48F8F" w:themeColor="accent6" w:themeTint="BF"/>
          <w:bottom w:val="single" w:sz="8" w:space="0" w:color="B48F8F" w:themeColor="accent6" w:themeTint="BF"/>
          <w:right w:val="single" w:sz="8" w:space="0" w:color="B48F8F" w:themeColor="accent6" w:themeTint="BF"/>
          <w:insideH w:val="nil"/>
          <w:insideV w:val="nil"/>
        </w:tcBorders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8F8F" w:themeColor="accent6" w:themeTint="BF"/>
          <w:left w:val="single" w:sz="8" w:space="0" w:color="B48F8F" w:themeColor="accent6" w:themeTint="BF"/>
          <w:bottom w:val="single" w:sz="8" w:space="0" w:color="B48F8F" w:themeColor="accent6" w:themeTint="BF"/>
          <w:right w:val="single" w:sz="8" w:space="0" w:color="B48F8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AD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AD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A0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A0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A0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931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931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931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8D3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8D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8D3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01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482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482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482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6A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A08" w:themeColor="accent1"/>
        <w:bottom w:val="single" w:sz="8" w:space="0" w:color="FFCA0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A08" w:themeColor="accent1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FFCA08" w:themeColor="accent1"/>
          <w:bottom w:val="single" w:sz="8" w:space="0" w:color="FFCA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A08" w:themeColor="accent1"/>
          <w:bottom w:val="single" w:sz="8" w:space="0" w:color="FFCA08" w:themeColor="accent1"/>
        </w:tcBorders>
      </w:tcPr>
    </w:tblStylePr>
    <w:tblStylePr w:type="band1Vert">
      <w:tblPr/>
      <w:tcPr>
        <w:shd w:val="clear" w:color="auto" w:fill="FFF1C1" w:themeFill="accent1" w:themeFillTint="3F"/>
      </w:tcPr>
    </w:tblStylePr>
    <w:tblStylePr w:type="band1Horz">
      <w:tblPr/>
      <w:tcPr>
        <w:shd w:val="clear" w:color="auto" w:fill="FFF1C1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8931D" w:themeColor="accent2"/>
        <w:bottom w:val="single" w:sz="8" w:space="0" w:color="F8931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931D" w:themeColor="accent2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F8931D" w:themeColor="accent2"/>
          <w:bottom w:val="single" w:sz="8" w:space="0" w:color="F8931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931D" w:themeColor="accent2"/>
          <w:bottom w:val="single" w:sz="8" w:space="0" w:color="F8931D" w:themeColor="accent2"/>
        </w:tcBorders>
      </w:tcPr>
    </w:tblStylePr>
    <w:tblStylePr w:type="band1Vert">
      <w:tblPr/>
      <w:tcPr>
        <w:shd w:val="clear" w:color="auto" w:fill="FDE4C7" w:themeFill="accent2" w:themeFillTint="3F"/>
      </w:tcPr>
    </w:tblStylePr>
    <w:tblStylePr w:type="band1Horz">
      <w:tblPr/>
      <w:tcPr>
        <w:shd w:val="clear" w:color="auto" w:fill="FDE4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E8D3E" w:themeColor="accent3"/>
        <w:bottom w:val="single" w:sz="8" w:space="0" w:color="CE8D3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E8D3E" w:themeColor="accent3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CE8D3E" w:themeColor="accent3"/>
          <w:bottom w:val="single" w:sz="8" w:space="0" w:color="CE8D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E8D3E" w:themeColor="accent3"/>
          <w:bottom w:val="single" w:sz="8" w:space="0" w:color="CE8D3E" w:themeColor="accent3"/>
        </w:tcBorders>
      </w:tcPr>
    </w:tblStylePr>
    <w:tblStylePr w:type="band1Vert">
      <w:tblPr/>
      <w:tcPr>
        <w:shd w:val="clear" w:color="auto" w:fill="F3E2CF" w:themeFill="accent3" w:themeFillTint="3F"/>
      </w:tcPr>
    </w:tblStylePr>
    <w:tblStylePr w:type="band1Horz">
      <w:tblPr/>
      <w:tcPr>
        <w:shd w:val="clear" w:color="auto" w:fill="F3E2CF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bottom w:val="single" w:sz="8" w:space="0" w:color="EC701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7016" w:themeColor="accent4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EC7016" w:themeColor="accent4"/>
          <w:bottom w:val="single" w:sz="8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7016" w:themeColor="accent4"/>
          <w:bottom w:val="single" w:sz="8" w:space="0" w:color="EC7016" w:themeColor="accent4"/>
        </w:tcBorders>
      </w:tcPr>
    </w:tblStylePr>
    <w:tblStylePr w:type="band1Vert">
      <w:tblPr/>
      <w:tcPr>
        <w:shd w:val="clear" w:color="auto" w:fill="FADBC5" w:themeFill="accent4" w:themeFillTint="3F"/>
      </w:tcPr>
    </w:tblStylePr>
    <w:tblStylePr w:type="band1Horz">
      <w:tblPr/>
      <w:tcPr>
        <w:shd w:val="clear" w:color="auto" w:fill="FADBC5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4823" w:themeColor="accent5"/>
        <w:bottom w:val="single" w:sz="8" w:space="0" w:color="E6482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4823" w:themeColor="accent5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E64823" w:themeColor="accent5"/>
          <w:bottom w:val="single" w:sz="8" w:space="0" w:color="E648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4823" w:themeColor="accent5"/>
          <w:bottom w:val="single" w:sz="8" w:space="0" w:color="E64823" w:themeColor="accent5"/>
        </w:tcBorders>
      </w:tcPr>
    </w:tblStylePr>
    <w:tblStylePr w:type="band1Vert">
      <w:tblPr/>
      <w:tcPr>
        <w:shd w:val="clear" w:color="auto" w:fill="F8D1C8" w:themeFill="accent5" w:themeFillTint="3F"/>
      </w:tcPr>
    </w:tblStylePr>
    <w:tblStylePr w:type="band1Horz">
      <w:tblPr/>
      <w:tcPr>
        <w:shd w:val="clear" w:color="auto" w:fill="F8D1C8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bottom w:val="single" w:sz="8" w:space="0" w:color="9C6A6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6A6A" w:themeColor="accent6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9C6A6A" w:themeColor="accent6"/>
          <w:bottom w:val="single" w:sz="8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6A6A" w:themeColor="accent6"/>
          <w:bottom w:val="single" w:sz="8" w:space="0" w:color="9C6A6A" w:themeColor="accent6"/>
        </w:tcBorders>
      </w:tcPr>
    </w:tblStylePr>
    <w:tblStylePr w:type="band1Vert">
      <w:tblPr/>
      <w:tcPr>
        <w:shd w:val="clear" w:color="auto" w:fill="E6DADA" w:themeFill="accent6" w:themeFillTint="3F"/>
      </w:tcPr>
    </w:tblStylePr>
    <w:tblStylePr w:type="band1Horz">
      <w:tblPr/>
      <w:tcPr>
        <w:shd w:val="clear" w:color="auto" w:fill="E6DADA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A08" w:themeColor="accent1"/>
        <w:left w:val="single" w:sz="8" w:space="0" w:color="FFCA08" w:themeColor="accent1"/>
        <w:bottom w:val="single" w:sz="8" w:space="0" w:color="FFCA08" w:themeColor="accent1"/>
        <w:right w:val="single" w:sz="8" w:space="0" w:color="FFCA0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A0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A0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A0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A0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1C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931D" w:themeColor="accent2"/>
        <w:left w:val="single" w:sz="8" w:space="0" w:color="F8931D" w:themeColor="accent2"/>
        <w:bottom w:val="single" w:sz="8" w:space="0" w:color="F8931D" w:themeColor="accent2"/>
        <w:right w:val="single" w:sz="8" w:space="0" w:color="F8931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931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8931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931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931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E8D3E" w:themeColor="accent3"/>
        <w:left w:val="single" w:sz="8" w:space="0" w:color="CE8D3E" w:themeColor="accent3"/>
        <w:bottom w:val="single" w:sz="8" w:space="0" w:color="CE8D3E" w:themeColor="accent3"/>
        <w:right w:val="single" w:sz="8" w:space="0" w:color="CE8D3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8D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E8D3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8D3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8D3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2C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2C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701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C701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701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701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B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4823" w:themeColor="accent5"/>
        <w:left w:val="single" w:sz="8" w:space="0" w:color="E64823" w:themeColor="accent5"/>
        <w:bottom w:val="single" w:sz="8" w:space="0" w:color="E64823" w:themeColor="accent5"/>
        <w:right w:val="single" w:sz="8" w:space="0" w:color="E6482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482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482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482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482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1C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6A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C6A6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6A6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6A6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A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D745" w:themeColor="accent1" w:themeTint="BF"/>
        <w:left w:val="single" w:sz="8" w:space="0" w:color="FFD745" w:themeColor="accent1" w:themeTint="BF"/>
        <w:bottom w:val="single" w:sz="8" w:space="0" w:color="FFD745" w:themeColor="accent1" w:themeTint="BF"/>
        <w:right w:val="single" w:sz="8" w:space="0" w:color="FFD745" w:themeColor="accent1" w:themeTint="BF"/>
        <w:insideH w:val="single" w:sz="8" w:space="0" w:color="FFD745" w:themeColor="accent1" w:themeTint="BF"/>
        <w:insideV w:val="single" w:sz="8" w:space="0" w:color="FFD745" w:themeColor="accent1" w:themeTint="BF"/>
      </w:tblBorders>
    </w:tblPr>
    <w:tcPr>
      <w:shd w:val="clear" w:color="auto" w:fill="FFF1C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74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83" w:themeFill="accent1" w:themeFillTint="7F"/>
      </w:tcPr>
    </w:tblStylePr>
    <w:tblStylePr w:type="band1Horz">
      <w:tblPr/>
      <w:tcPr>
        <w:shd w:val="clear" w:color="auto" w:fill="FFE483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AD55" w:themeColor="accent2" w:themeTint="BF"/>
        <w:left w:val="single" w:sz="8" w:space="0" w:color="F9AD55" w:themeColor="accent2" w:themeTint="BF"/>
        <w:bottom w:val="single" w:sz="8" w:space="0" w:color="F9AD55" w:themeColor="accent2" w:themeTint="BF"/>
        <w:right w:val="single" w:sz="8" w:space="0" w:color="F9AD55" w:themeColor="accent2" w:themeTint="BF"/>
        <w:insideH w:val="single" w:sz="8" w:space="0" w:color="F9AD55" w:themeColor="accent2" w:themeTint="BF"/>
        <w:insideV w:val="single" w:sz="8" w:space="0" w:color="F9AD55" w:themeColor="accent2" w:themeTint="BF"/>
      </w:tblBorders>
    </w:tblPr>
    <w:tcPr>
      <w:shd w:val="clear" w:color="auto" w:fill="FDE4C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D5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88E" w:themeFill="accent2" w:themeFillTint="7F"/>
      </w:tcPr>
    </w:tblStylePr>
    <w:tblStylePr w:type="band1Horz">
      <w:tblPr/>
      <w:tcPr>
        <w:shd w:val="clear" w:color="auto" w:fill="FBC88E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DAA96E" w:themeColor="accent3" w:themeTint="BF"/>
        <w:left w:val="single" w:sz="8" w:space="0" w:color="DAA96E" w:themeColor="accent3" w:themeTint="BF"/>
        <w:bottom w:val="single" w:sz="8" w:space="0" w:color="DAA96E" w:themeColor="accent3" w:themeTint="BF"/>
        <w:right w:val="single" w:sz="8" w:space="0" w:color="DAA96E" w:themeColor="accent3" w:themeTint="BF"/>
        <w:insideH w:val="single" w:sz="8" w:space="0" w:color="DAA96E" w:themeColor="accent3" w:themeTint="BF"/>
        <w:insideV w:val="single" w:sz="8" w:space="0" w:color="DAA96E" w:themeColor="accent3" w:themeTint="BF"/>
      </w:tblBorders>
    </w:tblPr>
    <w:tcPr>
      <w:shd w:val="clear" w:color="auto" w:fill="F3E2C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A96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59E" w:themeFill="accent3" w:themeFillTint="7F"/>
      </w:tcPr>
    </w:tblStylePr>
    <w:tblStylePr w:type="band1Horz">
      <w:tblPr/>
      <w:tcPr>
        <w:shd w:val="clear" w:color="auto" w:fill="E6C59E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09350" w:themeColor="accent4" w:themeTint="BF"/>
        <w:left w:val="single" w:sz="8" w:space="0" w:color="F09350" w:themeColor="accent4" w:themeTint="BF"/>
        <w:bottom w:val="single" w:sz="8" w:space="0" w:color="F09350" w:themeColor="accent4" w:themeTint="BF"/>
        <w:right w:val="single" w:sz="8" w:space="0" w:color="F09350" w:themeColor="accent4" w:themeTint="BF"/>
        <w:insideH w:val="single" w:sz="8" w:space="0" w:color="F09350" w:themeColor="accent4" w:themeTint="BF"/>
        <w:insideV w:val="single" w:sz="8" w:space="0" w:color="F09350" w:themeColor="accent4" w:themeTint="BF"/>
      </w:tblBorders>
    </w:tblPr>
    <w:tcPr>
      <w:shd w:val="clear" w:color="auto" w:fill="FADB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935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shd w:val="clear" w:color="auto" w:fill="F5B78A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C755A" w:themeColor="accent5" w:themeTint="BF"/>
        <w:left w:val="single" w:sz="8" w:space="0" w:color="EC755A" w:themeColor="accent5" w:themeTint="BF"/>
        <w:bottom w:val="single" w:sz="8" w:space="0" w:color="EC755A" w:themeColor="accent5" w:themeTint="BF"/>
        <w:right w:val="single" w:sz="8" w:space="0" w:color="EC755A" w:themeColor="accent5" w:themeTint="BF"/>
        <w:insideH w:val="single" w:sz="8" w:space="0" w:color="EC755A" w:themeColor="accent5" w:themeTint="BF"/>
        <w:insideV w:val="single" w:sz="8" w:space="0" w:color="EC755A" w:themeColor="accent5" w:themeTint="BF"/>
      </w:tblBorders>
    </w:tblPr>
    <w:tcPr>
      <w:shd w:val="clear" w:color="auto" w:fill="F8D1C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755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A391" w:themeFill="accent5" w:themeFillTint="7F"/>
      </w:tcPr>
    </w:tblStylePr>
    <w:tblStylePr w:type="band1Horz">
      <w:tblPr/>
      <w:tcPr>
        <w:shd w:val="clear" w:color="auto" w:fill="F2A39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48F8F" w:themeColor="accent6" w:themeTint="BF"/>
        <w:left w:val="single" w:sz="8" w:space="0" w:color="B48F8F" w:themeColor="accent6" w:themeTint="BF"/>
        <w:bottom w:val="single" w:sz="8" w:space="0" w:color="B48F8F" w:themeColor="accent6" w:themeTint="BF"/>
        <w:right w:val="single" w:sz="8" w:space="0" w:color="B48F8F" w:themeColor="accent6" w:themeTint="BF"/>
        <w:insideH w:val="single" w:sz="8" w:space="0" w:color="B48F8F" w:themeColor="accent6" w:themeTint="BF"/>
        <w:insideV w:val="single" w:sz="8" w:space="0" w:color="B48F8F" w:themeColor="accent6" w:themeTint="BF"/>
      </w:tblBorders>
    </w:tblPr>
    <w:tcPr>
      <w:shd w:val="clear" w:color="auto" w:fill="E6DA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8F8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shd w:val="clear" w:color="auto" w:fill="CDB4B4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A08" w:themeColor="accent1"/>
        <w:left w:val="single" w:sz="8" w:space="0" w:color="FFCA08" w:themeColor="accent1"/>
        <w:bottom w:val="single" w:sz="8" w:space="0" w:color="FFCA08" w:themeColor="accent1"/>
        <w:right w:val="single" w:sz="8" w:space="0" w:color="FFCA08" w:themeColor="accent1"/>
        <w:insideH w:val="single" w:sz="8" w:space="0" w:color="FFCA08" w:themeColor="accent1"/>
        <w:insideV w:val="single" w:sz="8" w:space="0" w:color="FFCA08" w:themeColor="accent1"/>
      </w:tblBorders>
    </w:tblPr>
    <w:tcPr>
      <w:shd w:val="clear" w:color="auto" w:fill="FFF1C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CD" w:themeFill="accent1" w:themeFillTint="33"/>
      </w:tcPr>
    </w:tblStylePr>
    <w:tblStylePr w:type="band1Vert">
      <w:tblPr/>
      <w:tcPr>
        <w:shd w:val="clear" w:color="auto" w:fill="FFE483" w:themeFill="accent1" w:themeFillTint="7F"/>
      </w:tcPr>
    </w:tblStylePr>
    <w:tblStylePr w:type="band1Horz">
      <w:tblPr/>
      <w:tcPr>
        <w:tcBorders>
          <w:insideH w:val="single" w:sz="6" w:space="0" w:color="FFCA08" w:themeColor="accent1"/>
          <w:insideV w:val="single" w:sz="6" w:space="0" w:color="FFCA08" w:themeColor="accent1"/>
        </w:tcBorders>
        <w:shd w:val="clear" w:color="auto" w:fill="FFE48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931D" w:themeColor="accent2"/>
        <w:left w:val="single" w:sz="8" w:space="0" w:color="F8931D" w:themeColor="accent2"/>
        <w:bottom w:val="single" w:sz="8" w:space="0" w:color="F8931D" w:themeColor="accent2"/>
        <w:right w:val="single" w:sz="8" w:space="0" w:color="F8931D" w:themeColor="accent2"/>
        <w:insideH w:val="single" w:sz="8" w:space="0" w:color="F8931D" w:themeColor="accent2"/>
        <w:insideV w:val="single" w:sz="8" w:space="0" w:color="F8931D" w:themeColor="accent2"/>
      </w:tblBorders>
    </w:tblPr>
    <w:tcPr>
      <w:shd w:val="clear" w:color="auto" w:fill="FDE4C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1" w:themeFill="accent2" w:themeFillTint="33"/>
      </w:tcPr>
    </w:tblStylePr>
    <w:tblStylePr w:type="band1Vert">
      <w:tblPr/>
      <w:tcPr>
        <w:shd w:val="clear" w:color="auto" w:fill="FBC88E" w:themeFill="accent2" w:themeFillTint="7F"/>
      </w:tcPr>
    </w:tblStylePr>
    <w:tblStylePr w:type="band1Horz">
      <w:tblPr/>
      <w:tcPr>
        <w:tcBorders>
          <w:insideH w:val="single" w:sz="6" w:space="0" w:color="F8931D" w:themeColor="accent2"/>
          <w:insideV w:val="single" w:sz="6" w:space="0" w:color="F8931D" w:themeColor="accent2"/>
        </w:tcBorders>
        <w:shd w:val="clear" w:color="auto" w:fill="FBC88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E8D3E" w:themeColor="accent3"/>
        <w:left w:val="single" w:sz="8" w:space="0" w:color="CE8D3E" w:themeColor="accent3"/>
        <w:bottom w:val="single" w:sz="8" w:space="0" w:color="CE8D3E" w:themeColor="accent3"/>
        <w:right w:val="single" w:sz="8" w:space="0" w:color="CE8D3E" w:themeColor="accent3"/>
        <w:insideH w:val="single" w:sz="8" w:space="0" w:color="CE8D3E" w:themeColor="accent3"/>
        <w:insideV w:val="single" w:sz="8" w:space="0" w:color="CE8D3E" w:themeColor="accent3"/>
      </w:tblBorders>
    </w:tblPr>
    <w:tcPr>
      <w:shd w:val="clear" w:color="auto" w:fill="F3E2C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7D8" w:themeFill="accent3" w:themeFillTint="33"/>
      </w:tcPr>
    </w:tblStylePr>
    <w:tblStylePr w:type="band1Vert">
      <w:tblPr/>
      <w:tcPr>
        <w:shd w:val="clear" w:color="auto" w:fill="E6C59E" w:themeFill="accent3" w:themeFillTint="7F"/>
      </w:tcPr>
    </w:tblStylePr>
    <w:tblStylePr w:type="band1Horz">
      <w:tblPr/>
      <w:tcPr>
        <w:tcBorders>
          <w:insideH w:val="single" w:sz="6" w:space="0" w:color="CE8D3E" w:themeColor="accent3"/>
          <w:insideV w:val="single" w:sz="6" w:space="0" w:color="CE8D3E" w:themeColor="accent3"/>
        </w:tcBorders>
        <w:shd w:val="clear" w:color="auto" w:fill="E6C59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  <w:insideH w:val="single" w:sz="8" w:space="0" w:color="EC7016" w:themeColor="accent4"/>
        <w:insideV w:val="single" w:sz="8" w:space="0" w:color="EC7016" w:themeColor="accent4"/>
      </w:tblBorders>
    </w:tblPr>
    <w:tcPr>
      <w:shd w:val="clear" w:color="auto" w:fill="FADB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0" w:themeFill="accent4" w:themeFillTint="33"/>
      </w:tc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tcBorders>
          <w:insideH w:val="single" w:sz="6" w:space="0" w:color="EC7016" w:themeColor="accent4"/>
          <w:insideV w:val="single" w:sz="6" w:space="0" w:color="EC7016" w:themeColor="accent4"/>
        </w:tcBorders>
        <w:shd w:val="clear" w:color="auto" w:fill="F5B78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4823" w:themeColor="accent5"/>
        <w:left w:val="single" w:sz="8" w:space="0" w:color="E64823" w:themeColor="accent5"/>
        <w:bottom w:val="single" w:sz="8" w:space="0" w:color="E64823" w:themeColor="accent5"/>
        <w:right w:val="single" w:sz="8" w:space="0" w:color="E64823" w:themeColor="accent5"/>
        <w:insideH w:val="single" w:sz="8" w:space="0" w:color="E64823" w:themeColor="accent5"/>
        <w:insideV w:val="single" w:sz="8" w:space="0" w:color="E64823" w:themeColor="accent5"/>
      </w:tblBorders>
    </w:tblPr>
    <w:tcPr>
      <w:shd w:val="clear" w:color="auto" w:fill="F8D1C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C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AD3" w:themeFill="accent5" w:themeFillTint="33"/>
      </w:tcPr>
    </w:tblStylePr>
    <w:tblStylePr w:type="band1Vert">
      <w:tblPr/>
      <w:tcPr>
        <w:shd w:val="clear" w:color="auto" w:fill="F2A391" w:themeFill="accent5" w:themeFillTint="7F"/>
      </w:tcPr>
    </w:tblStylePr>
    <w:tblStylePr w:type="band1Horz">
      <w:tblPr/>
      <w:tcPr>
        <w:tcBorders>
          <w:insideH w:val="single" w:sz="6" w:space="0" w:color="E64823" w:themeColor="accent5"/>
          <w:insideV w:val="single" w:sz="6" w:space="0" w:color="E64823" w:themeColor="accent5"/>
        </w:tcBorders>
        <w:shd w:val="clear" w:color="auto" w:fill="F2A39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  <w:insideH w:val="single" w:sz="8" w:space="0" w:color="9C6A6A" w:themeColor="accent6"/>
        <w:insideV w:val="single" w:sz="8" w:space="0" w:color="9C6A6A" w:themeColor="accent6"/>
      </w:tblBorders>
    </w:tblPr>
    <w:tcPr>
      <w:shd w:val="clear" w:color="auto" w:fill="E6DAD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0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1E1" w:themeFill="accent6" w:themeFillTint="33"/>
      </w:tc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tcBorders>
          <w:insideH w:val="single" w:sz="6" w:space="0" w:color="9C6A6A" w:themeColor="accent6"/>
          <w:insideV w:val="single" w:sz="6" w:space="0" w:color="9C6A6A" w:themeColor="accent6"/>
        </w:tcBorders>
        <w:shd w:val="clear" w:color="auto" w:fill="CDB4B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1C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A0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A0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A0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A0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48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483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C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31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31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931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931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88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88E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2C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D3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D3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8D3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8D3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C59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C59E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B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78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78A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1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482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482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A3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A39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AD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6A6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6A6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B4B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B4B4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A0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66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9A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9A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9A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9A00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8931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49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6E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6E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E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E06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E8D3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461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069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069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69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6928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701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37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53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482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21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321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321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321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321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6A6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343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4E4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8931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31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8931D" w:themeColor="accent2"/>
        <w:left w:val="single" w:sz="4" w:space="0" w:color="FFCA08" w:themeColor="accent1"/>
        <w:bottom w:val="single" w:sz="4" w:space="0" w:color="FFCA08" w:themeColor="accent1"/>
        <w:right w:val="single" w:sz="4" w:space="0" w:color="FFCA0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31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7B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7B00" w:themeColor="accent1" w:themeShade="99"/>
          <w:insideV w:val="nil"/>
        </w:tcBorders>
        <w:shd w:val="clear" w:color="auto" w:fill="9D7B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7B00" w:themeFill="accent1" w:themeFillShade="99"/>
      </w:tcPr>
    </w:tblStylePr>
    <w:tblStylePr w:type="band1Vert">
      <w:tblPr/>
      <w:tcPr>
        <w:shd w:val="clear" w:color="auto" w:fill="FFE99C" w:themeFill="accent1" w:themeFillTint="66"/>
      </w:tcPr>
    </w:tblStylePr>
    <w:tblStylePr w:type="band1Horz">
      <w:tblPr/>
      <w:tcPr>
        <w:shd w:val="clear" w:color="auto" w:fill="FFE48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8931D" w:themeColor="accent2"/>
        <w:left w:val="single" w:sz="4" w:space="0" w:color="F8931D" w:themeColor="accent2"/>
        <w:bottom w:val="single" w:sz="4" w:space="0" w:color="F8931D" w:themeColor="accent2"/>
        <w:right w:val="single" w:sz="4" w:space="0" w:color="F8931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31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580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5805" w:themeColor="accent2" w:themeShade="99"/>
          <w:insideV w:val="nil"/>
        </w:tcBorders>
        <w:shd w:val="clear" w:color="auto" w:fill="A1580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5805" w:themeFill="accent2" w:themeFillShade="99"/>
      </w:tcPr>
    </w:tblStylePr>
    <w:tblStylePr w:type="band1Vert">
      <w:tblPr/>
      <w:tcPr>
        <w:shd w:val="clear" w:color="auto" w:fill="FCD3A4" w:themeFill="accent2" w:themeFillTint="66"/>
      </w:tcPr>
    </w:tblStylePr>
    <w:tblStylePr w:type="band1Horz">
      <w:tblPr/>
      <w:tcPr>
        <w:shd w:val="clear" w:color="auto" w:fill="FBC88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7016" w:themeColor="accent4"/>
        <w:left w:val="single" w:sz="4" w:space="0" w:color="CE8D3E" w:themeColor="accent3"/>
        <w:bottom w:val="single" w:sz="4" w:space="0" w:color="CE8D3E" w:themeColor="accent3"/>
        <w:right w:val="single" w:sz="4" w:space="0" w:color="CE8D3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01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0542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5420" w:themeColor="accent3" w:themeShade="99"/>
          <w:insideV w:val="nil"/>
        </w:tcBorders>
        <w:shd w:val="clear" w:color="auto" w:fill="80542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5420" w:themeFill="accent3" w:themeFillShade="99"/>
      </w:tcPr>
    </w:tblStylePr>
    <w:tblStylePr w:type="band1Vert">
      <w:tblPr/>
      <w:tcPr>
        <w:shd w:val="clear" w:color="auto" w:fill="EBD1B1" w:themeFill="accent3" w:themeFillTint="66"/>
      </w:tcPr>
    </w:tblStylePr>
    <w:tblStylePr w:type="band1Horz">
      <w:tblPr/>
      <w:tcPr>
        <w:shd w:val="clear" w:color="auto" w:fill="E6C59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E8D3E" w:themeColor="accent3"/>
        <w:left w:val="single" w:sz="4" w:space="0" w:color="EC7016" w:themeColor="accent4"/>
        <w:bottom w:val="single" w:sz="4" w:space="0" w:color="EC7016" w:themeColor="accent4"/>
        <w:right w:val="single" w:sz="4" w:space="0" w:color="EC701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D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42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420B" w:themeColor="accent4" w:themeShade="99"/>
          <w:insideV w:val="nil"/>
        </w:tcBorders>
        <w:shd w:val="clear" w:color="auto" w:fill="8E42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20B" w:themeFill="accent4" w:themeFillShade="99"/>
      </w:tcPr>
    </w:tblStylePr>
    <w:tblStylePr w:type="band1Vert">
      <w:tblPr/>
      <w:tcPr>
        <w:shd w:val="clear" w:color="auto" w:fill="F7C5A1" w:themeFill="accent4" w:themeFillTint="66"/>
      </w:tcPr>
    </w:tblStylePr>
    <w:tblStylePr w:type="band1Horz">
      <w:tblPr/>
      <w:tcPr>
        <w:shd w:val="clear" w:color="auto" w:fill="F5B78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6A6A" w:themeColor="accent6"/>
        <w:left w:val="single" w:sz="4" w:space="0" w:color="E64823" w:themeColor="accent5"/>
        <w:bottom w:val="single" w:sz="4" w:space="0" w:color="E64823" w:themeColor="accent5"/>
        <w:right w:val="single" w:sz="4" w:space="0" w:color="E6482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6A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28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2810" w:themeColor="accent5" w:themeShade="99"/>
          <w:insideV w:val="nil"/>
        </w:tcBorders>
        <w:shd w:val="clear" w:color="auto" w:fill="8E28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810" w:themeFill="accent5" w:themeFillShade="99"/>
      </w:tcPr>
    </w:tblStylePr>
    <w:tblStylePr w:type="band1Vert">
      <w:tblPr/>
      <w:tcPr>
        <w:shd w:val="clear" w:color="auto" w:fill="F5B5A7" w:themeFill="accent5" w:themeFillTint="66"/>
      </w:tcPr>
    </w:tblStylePr>
    <w:tblStylePr w:type="band1Horz">
      <w:tblPr/>
      <w:tcPr>
        <w:shd w:val="clear" w:color="auto" w:fill="F2A39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4823" w:themeColor="accent5"/>
        <w:left w:val="single" w:sz="4" w:space="0" w:color="9C6A6A" w:themeColor="accent6"/>
        <w:bottom w:val="single" w:sz="4" w:space="0" w:color="9C6A6A" w:themeColor="accent6"/>
        <w:right w:val="single" w:sz="4" w:space="0" w:color="9C6A6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0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482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3E3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3E3E" w:themeColor="accent6" w:themeShade="99"/>
          <w:insideV w:val="nil"/>
        </w:tcBorders>
        <w:shd w:val="clear" w:color="auto" w:fill="5E3E3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3E3E" w:themeFill="accent6" w:themeFillShade="99"/>
      </w:tcPr>
    </w:tblStylePr>
    <w:tblStylePr w:type="band1Vert">
      <w:tblPr/>
      <w:tcPr>
        <w:shd w:val="clear" w:color="auto" w:fill="D7C3C3" w:themeFill="accent6" w:themeFillTint="66"/>
      </w:tcPr>
    </w:tblStylePr>
    <w:tblStylePr w:type="band1Horz">
      <w:tblPr/>
      <w:tcPr>
        <w:shd w:val="clear" w:color="auto" w:fill="CDB4B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7606" w:themeFill="accent2" w:themeFillShade="CC"/>
      </w:tcPr>
    </w:tblStylePr>
    <w:tblStylePr w:type="lastRow">
      <w:rPr>
        <w:b/>
        <w:bCs/>
        <w:color w:val="D676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7606" w:themeFill="accent2" w:themeFillShade="CC"/>
      </w:tcPr>
    </w:tblStylePr>
    <w:tblStylePr w:type="lastRow">
      <w:rPr>
        <w:b/>
        <w:bCs/>
        <w:color w:val="D676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1" w:themeFill="accent1" w:themeFillTint="3F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7606" w:themeFill="accent2" w:themeFillShade="CC"/>
      </w:tcPr>
    </w:tblStylePr>
    <w:tblStylePr w:type="lastRow">
      <w:rPr>
        <w:b/>
        <w:bCs/>
        <w:color w:val="D676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C7" w:themeFill="accent2" w:themeFillTint="3F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3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590F" w:themeFill="accent4" w:themeFillShade="CC"/>
      </w:tcPr>
    </w:tblStylePr>
    <w:tblStylePr w:type="lastRow">
      <w:rPr>
        <w:b/>
        <w:bCs/>
        <w:color w:val="BE59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2CF" w:themeFill="accent3" w:themeFillTint="3F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702B" w:themeFill="accent3" w:themeFillShade="CC"/>
      </w:tcPr>
    </w:tblStylePr>
    <w:tblStylePr w:type="lastRow">
      <w:rPr>
        <w:b/>
        <w:bCs/>
        <w:color w:val="AA702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C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5353" w:themeFill="accent6" w:themeFillShade="CC"/>
      </w:tcPr>
    </w:tblStylePr>
    <w:tblStylePr w:type="lastRow">
      <w:rPr>
        <w:b/>
        <w:bCs/>
        <w:color w:val="7D535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1C8" w:themeFill="accent5" w:themeFillTint="3F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0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3515" w:themeFill="accent5" w:themeFillShade="CC"/>
      </w:tcPr>
    </w:tblStylePr>
    <w:tblStylePr w:type="lastRow">
      <w:rPr>
        <w:b/>
        <w:bCs/>
        <w:color w:val="BE351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4CD" w:themeFill="accent1" w:themeFillTint="33"/>
    </w:tcPr>
    <w:tblStylePr w:type="firstRow">
      <w:rPr>
        <w:b/>
        <w:bCs/>
      </w:rPr>
      <w:tblPr/>
      <w:tcPr>
        <w:shd w:val="clear" w:color="auto" w:fill="FFE99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99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49A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49A00" w:themeFill="accent1" w:themeFillShade="BF"/>
      </w:tcPr>
    </w:tblStylePr>
    <w:tblStylePr w:type="band1Vert">
      <w:tblPr/>
      <w:tcPr>
        <w:shd w:val="clear" w:color="auto" w:fill="FFE483" w:themeFill="accent1" w:themeFillTint="7F"/>
      </w:tcPr>
    </w:tblStylePr>
    <w:tblStylePr w:type="band1Horz">
      <w:tblPr/>
      <w:tcPr>
        <w:shd w:val="clear" w:color="auto" w:fill="FFE483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1" w:themeFill="accent2" w:themeFillTint="33"/>
    </w:tcPr>
    <w:tblStylePr w:type="firstRow">
      <w:rPr>
        <w:b/>
        <w:bCs/>
      </w:rPr>
      <w:tblPr/>
      <w:tcPr>
        <w:shd w:val="clear" w:color="auto" w:fill="FCD3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3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96E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96E06" w:themeFill="accent2" w:themeFillShade="BF"/>
      </w:tcPr>
    </w:tblStylePr>
    <w:tblStylePr w:type="band1Vert">
      <w:tblPr/>
      <w:tcPr>
        <w:shd w:val="clear" w:color="auto" w:fill="FBC88E" w:themeFill="accent2" w:themeFillTint="7F"/>
      </w:tcPr>
    </w:tblStylePr>
    <w:tblStylePr w:type="band1Horz">
      <w:tblPr/>
      <w:tcPr>
        <w:shd w:val="clear" w:color="auto" w:fill="FBC88E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7D8" w:themeFill="accent3" w:themeFillTint="33"/>
    </w:tcPr>
    <w:tblStylePr w:type="firstRow">
      <w:rPr>
        <w:b/>
        <w:bCs/>
      </w:rPr>
      <w:tblPr/>
      <w:tcPr>
        <w:shd w:val="clear" w:color="auto" w:fill="EBD1B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D1B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069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06928" w:themeFill="accent3" w:themeFillShade="BF"/>
      </w:tcPr>
    </w:tblStylePr>
    <w:tblStylePr w:type="band1Vert">
      <w:tblPr/>
      <w:tcPr>
        <w:shd w:val="clear" w:color="auto" w:fill="E6C59E" w:themeFill="accent3" w:themeFillTint="7F"/>
      </w:tcPr>
    </w:tblStylePr>
    <w:tblStylePr w:type="band1Horz">
      <w:tblPr/>
      <w:tcPr>
        <w:shd w:val="clear" w:color="auto" w:fill="E6C59E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2D0" w:themeFill="accent4" w:themeFillTint="33"/>
    </w:tcPr>
    <w:tblStylePr w:type="firstRow">
      <w:rPr>
        <w:b/>
        <w:bCs/>
      </w:rPr>
      <w:tblPr/>
      <w:tcPr>
        <w:shd w:val="clear" w:color="auto" w:fill="F7C5A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5A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253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2530E" w:themeFill="accent4" w:themeFillShade="BF"/>
      </w:tc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shd w:val="clear" w:color="auto" w:fill="F5B78A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AD3" w:themeFill="accent5" w:themeFillTint="33"/>
    </w:tcPr>
    <w:tblStylePr w:type="firstRow">
      <w:rPr>
        <w:b/>
        <w:bCs/>
      </w:rPr>
      <w:tblPr/>
      <w:tcPr>
        <w:shd w:val="clear" w:color="auto" w:fill="F5B5A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5A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2321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23214" w:themeFill="accent5" w:themeFillShade="BF"/>
      </w:tcPr>
    </w:tblStylePr>
    <w:tblStylePr w:type="band1Vert">
      <w:tblPr/>
      <w:tcPr>
        <w:shd w:val="clear" w:color="auto" w:fill="F2A391" w:themeFill="accent5" w:themeFillTint="7F"/>
      </w:tcPr>
    </w:tblStylePr>
    <w:tblStylePr w:type="band1Horz">
      <w:tblPr/>
      <w:tcPr>
        <w:shd w:val="clear" w:color="auto" w:fill="F2A39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1E1" w:themeFill="accent6" w:themeFillTint="33"/>
    </w:tcPr>
    <w:tblStylePr w:type="firstRow">
      <w:rPr>
        <w:b/>
        <w:bCs/>
      </w:rPr>
      <w:tblPr/>
      <w:tcPr>
        <w:shd w:val="clear" w:color="auto" w:fill="D7C3C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3C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54E4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54E4E" w:themeFill="accent6" w:themeFillShade="BF"/>
      </w:tc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shd w:val="clear" w:color="auto" w:fill="CDB4B4" w:themeFill="accent6" w:themeFillTint="7F"/>
      </w:tcPr>
    </w:tblStylePr>
  </w:style>
  <w:style w:type="table" w:styleId="PlainTable1">
    <w:name w:val="Plain Table 1"/>
    <w:basedOn w:val="TableNormal"/>
    <w:uiPriority w:val="99"/>
    <w:rsid w:val="00476C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Amanda Schenk</cp:lastModifiedBy>
  <cp:revision>33</cp:revision>
  <dcterms:created xsi:type="dcterms:W3CDTF">2025-07-08T05:12:00Z</dcterms:created>
  <dcterms:modified xsi:type="dcterms:W3CDTF">2025-07-09T00:09:00Z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21c534-c43d-4b8b-9b02-fbffa69409a2_Enabled">
    <vt:lpwstr>true</vt:lpwstr>
  </property>
  <property fmtid="{D5CDD505-2E9C-101B-9397-08002B2CF9AE}" pid="3" name="MSIP_Label_4d21c534-c43d-4b8b-9b02-fbffa69409a2_SetDate">
    <vt:lpwstr>2025-07-08T05:12:47Z</vt:lpwstr>
  </property>
  <property fmtid="{D5CDD505-2E9C-101B-9397-08002B2CF9AE}" pid="4" name="MSIP_Label_4d21c534-c43d-4b8b-9b02-fbffa69409a2_Method">
    <vt:lpwstr>Standard</vt:lpwstr>
  </property>
  <property fmtid="{D5CDD505-2E9C-101B-9397-08002B2CF9AE}" pid="5" name="MSIP_Label_4d21c534-c43d-4b8b-9b02-fbffa69409a2_Name">
    <vt:lpwstr>defa4170-0d19-0005-0004-bc88714345d2</vt:lpwstr>
  </property>
  <property fmtid="{D5CDD505-2E9C-101B-9397-08002B2CF9AE}" pid="6" name="MSIP_Label_4d21c534-c43d-4b8b-9b02-fbffa69409a2_SiteId">
    <vt:lpwstr>96dcaf09-aabd-4705-81c9-ea3467b5a3df</vt:lpwstr>
  </property>
  <property fmtid="{D5CDD505-2E9C-101B-9397-08002B2CF9AE}" pid="7" name="MSIP_Label_4d21c534-c43d-4b8b-9b02-fbffa69409a2_ActionId">
    <vt:lpwstr>b5f6fd2b-e991-4b5d-8969-84b57847fb92</vt:lpwstr>
  </property>
  <property fmtid="{D5CDD505-2E9C-101B-9397-08002B2CF9AE}" pid="8" name="MSIP_Label_4d21c534-c43d-4b8b-9b02-fbffa69409a2_ContentBits">
    <vt:lpwstr>0</vt:lpwstr>
  </property>
  <property fmtid="{D5CDD505-2E9C-101B-9397-08002B2CF9AE}" pid="9" name="MSIP_Label_4d21c534-c43d-4b8b-9b02-fbffa69409a2_Tag">
    <vt:lpwstr>10, 3, 0, 1</vt:lpwstr>
  </property>
</Properties>
</file>